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A7D1" w14:textId="77777777" w:rsidR="00352FD8" w:rsidRDefault="00352FD8" w:rsidP="00352FD8">
      <w:pPr>
        <w:rPr>
          <w:sz w:val="2"/>
        </w:rPr>
      </w:pPr>
    </w:p>
    <w:tbl>
      <w:tblPr>
        <w:tblW w:w="8888" w:type="dxa"/>
        <w:tblInd w:w="108" w:type="dxa"/>
        <w:tblLook w:val="04A0" w:firstRow="1" w:lastRow="0" w:firstColumn="1" w:lastColumn="0" w:noHBand="0" w:noVBand="1"/>
      </w:tblPr>
      <w:tblGrid>
        <w:gridCol w:w="3119"/>
        <w:gridCol w:w="5769"/>
      </w:tblGrid>
      <w:tr w:rsidR="00352FD8" w14:paraId="5CDF01D8" w14:textId="77777777" w:rsidTr="005701AF">
        <w:trPr>
          <w:trHeight w:val="849"/>
        </w:trPr>
        <w:tc>
          <w:tcPr>
            <w:tcW w:w="3119" w:type="dxa"/>
            <w:shd w:val="clear" w:color="auto" w:fill="auto"/>
          </w:tcPr>
          <w:p w14:paraId="5934C588" w14:textId="77777777" w:rsidR="00352FD8" w:rsidRDefault="00352FD8" w:rsidP="005701AF">
            <w:pPr>
              <w:tabs>
                <w:tab w:val="left" w:pos="480"/>
              </w:tabs>
              <w:jc w:val="center"/>
              <w:rPr>
                <w:b/>
                <w:sz w:val="26"/>
                <w:szCs w:val="26"/>
              </w:rPr>
            </w:pPr>
            <w:r>
              <w:rPr>
                <w:b/>
                <w:sz w:val="26"/>
                <w:szCs w:val="26"/>
              </w:rPr>
              <w:t>ỦY BAN NHÂN DÂN</w:t>
            </w:r>
          </w:p>
          <w:p w14:paraId="588ACC9E" w14:textId="77777777" w:rsidR="00352FD8" w:rsidRDefault="00352FD8" w:rsidP="005701AF">
            <w:pPr>
              <w:tabs>
                <w:tab w:val="left" w:pos="480"/>
              </w:tabs>
              <w:jc w:val="center"/>
              <w:rPr>
                <w:b/>
                <w:sz w:val="26"/>
                <w:szCs w:val="26"/>
              </w:rPr>
            </w:pPr>
            <w:r>
              <w:rPr>
                <w:b/>
                <w:noProof/>
                <w:sz w:val="26"/>
                <w:szCs w:val="26"/>
              </w:rPr>
              <mc:AlternateContent>
                <mc:Choice Requires="wps">
                  <w:drawing>
                    <wp:anchor distT="0" distB="0" distL="114300" distR="114300" simplePos="0" relativeHeight="251653632" behindDoc="0" locked="0" layoutInCell="1" allowOverlap="1" wp14:anchorId="5B9E485F" wp14:editId="5B0832D9">
                      <wp:simplePos x="0" y="0"/>
                      <wp:positionH relativeFrom="column">
                        <wp:posOffset>637223</wp:posOffset>
                      </wp:positionH>
                      <wp:positionV relativeFrom="paragraph">
                        <wp:posOffset>210185</wp:posOffset>
                      </wp:positionV>
                      <wp:extent cx="542112"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542112"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type w14:anchorId="44F45A42" id="_x0000_t32" coordsize="21600,21600" o:spt="32" o:oned="t" path="m,l21600,21600e" filled="f">
                      <v:path arrowok="t" fillok="f" o:connecttype="none"/>
                      <o:lock v:ext="edit" shapetype="t"/>
                    </v:shapetype>
                    <v:shape id="Straight Arrow Connector 2" o:spid="_x0000_s1026" type="#_x0000_t32" style="position:absolute;margin-left:50.2pt;margin-top:16.55pt;width:42.7pt;height:0;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"/>
                  </w:pict>
                </mc:Fallback>
              </mc:AlternateContent>
            </w:r>
            <w:r>
              <w:rPr>
                <w:b/>
                <w:sz w:val="26"/>
                <w:szCs w:val="26"/>
              </w:rPr>
              <w:t>TỈNH HÀ TĨNH</w:t>
            </w:r>
          </w:p>
        </w:tc>
        <w:tc>
          <w:tcPr>
            <w:tcW w:w="5769" w:type="dxa"/>
            <w:shd w:val="clear" w:color="auto" w:fill="auto"/>
          </w:tcPr>
          <w:p w14:paraId="5FD8BDE9" w14:textId="3352F00F" w:rsidR="00352FD8" w:rsidRDefault="00352FD8" w:rsidP="005701AF">
            <w:pPr>
              <w:tabs>
                <w:tab w:val="left" w:pos="2812"/>
                <w:tab w:val="left" w:pos="5032"/>
                <w:tab w:val="left" w:pos="5372"/>
              </w:tabs>
              <w:jc w:val="center"/>
              <w:rPr>
                <w:b/>
                <w:sz w:val="26"/>
                <w:szCs w:val="26"/>
              </w:rPr>
            </w:pPr>
            <w:r>
              <w:rPr>
                <w:b/>
                <w:sz w:val="26"/>
                <w:szCs w:val="26"/>
              </w:rPr>
              <w:t>CỘNG H</w:t>
            </w:r>
            <w:r w:rsidR="00592B51">
              <w:rPr>
                <w:b/>
                <w:sz w:val="26"/>
                <w:szCs w:val="26"/>
              </w:rPr>
              <w:t>ÒA</w:t>
            </w:r>
            <w:r>
              <w:rPr>
                <w:b/>
                <w:sz w:val="26"/>
                <w:szCs w:val="26"/>
              </w:rPr>
              <w:t xml:space="preserve"> XÃ HỘI CHỦ NGHĨA VIỆT NAM</w:t>
            </w:r>
          </w:p>
          <w:p w14:paraId="18FA7ECB" w14:textId="77777777" w:rsidR="00352FD8" w:rsidRDefault="00352FD8" w:rsidP="005701AF">
            <w:pPr>
              <w:tabs>
                <w:tab w:val="left" w:pos="2812"/>
                <w:tab w:val="left" w:pos="5032"/>
                <w:tab w:val="left" w:pos="5372"/>
              </w:tabs>
              <w:jc w:val="center"/>
              <w:rPr>
                <w:b/>
                <w:sz w:val="26"/>
                <w:szCs w:val="26"/>
              </w:rPr>
            </w:pPr>
            <w:r>
              <w:rPr>
                <w:b/>
                <w:noProof/>
              </w:rPr>
              <mc:AlternateContent>
                <mc:Choice Requires="wps">
                  <w:drawing>
                    <wp:anchor distT="0" distB="0" distL="114300" distR="114300" simplePos="0" relativeHeight="251654656" behindDoc="0" locked="0" layoutInCell="1" allowOverlap="1" wp14:anchorId="7D0E0412" wp14:editId="4473C6F8">
                      <wp:simplePos x="0" y="0"/>
                      <wp:positionH relativeFrom="column">
                        <wp:posOffset>684213</wp:posOffset>
                      </wp:positionH>
                      <wp:positionV relativeFrom="paragraph">
                        <wp:posOffset>227965</wp:posOffset>
                      </wp:positionV>
                      <wp:extent cx="2145665"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21456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9EB377B" id="Straight Arrow Connector 3" o:spid="_x0000_s1026" type="#_x0000_t32" style="position:absolute;margin-left:53.9pt;margin-top:17.95pt;width:168.9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"/>
                  </w:pict>
                </mc:Fallback>
              </mc:AlternateContent>
            </w:r>
            <w:r>
              <w:rPr>
                <w:b/>
              </w:rPr>
              <w:t>Độc lập - Tự do - Hạnh phúc</w:t>
            </w:r>
          </w:p>
        </w:tc>
      </w:tr>
      <w:tr w:rsidR="00352FD8" w14:paraId="4F76EB3F" w14:textId="77777777" w:rsidTr="005701AF">
        <w:tc>
          <w:tcPr>
            <w:tcW w:w="3119" w:type="dxa"/>
            <w:shd w:val="clear" w:color="auto" w:fill="auto"/>
          </w:tcPr>
          <w:p w14:paraId="72569BF9" w14:textId="05D6FED4" w:rsidR="00352FD8" w:rsidRDefault="00352FD8" w:rsidP="00E55D9E">
            <w:pPr>
              <w:spacing w:before="120"/>
              <w:jc w:val="center"/>
            </w:pPr>
            <w:r>
              <w:t xml:space="preserve">Số:       </w:t>
            </w:r>
            <w:r w:rsidR="001D5BAB">
              <w:t xml:space="preserve">   </w:t>
            </w:r>
            <w:r>
              <w:t xml:space="preserve">   /QĐ-UBND</w:t>
            </w:r>
          </w:p>
        </w:tc>
        <w:tc>
          <w:tcPr>
            <w:tcW w:w="5769" w:type="dxa"/>
            <w:shd w:val="clear" w:color="auto" w:fill="auto"/>
          </w:tcPr>
          <w:p w14:paraId="7FAA9DDC" w14:textId="77777777" w:rsidR="00352FD8" w:rsidRDefault="00352FD8" w:rsidP="00E55D9E">
            <w:pPr>
              <w:spacing w:before="120"/>
              <w:jc w:val="both"/>
              <w:rPr>
                <w:i/>
              </w:rPr>
            </w:pPr>
            <w:r>
              <w:rPr>
                <w:i/>
                <w:sz w:val="27"/>
                <w:szCs w:val="27"/>
              </w:rPr>
              <w:t xml:space="preserve">          Hà Tĩnh</w:t>
            </w:r>
            <w:r>
              <w:rPr>
                <w:i/>
              </w:rPr>
              <w:t>, ngày       tháng         năm 2024</w:t>
            </w:r>
          </w:p>
        </w:tc>
      </w:tr>
    </w:tbl>
    <w:p w14:paraId="202BA023" w14:textId="77777777" w:rsidR="00352FD8" w:rsidRDefault="00352FD8" w:rsidP="00352FD8">
      <w:pPr>
        <w:jc w:val="both"/>
        <w:rPr>
          <w:b/>
          <w:bCs/>
          <w:sz w:val="10"/>
          <w:szCs w:val="10"/>
        </w:rPr>
      </w:pPr>
    </w:p>
    <w:p w14:paraId="44AB26CC" w14:textId="632B6788" w:rsidR="00352FD8" w:rsidRPr="00592B51" w:rsidRDefault="00352FD8" w:rsidP="00352FD8">
      <w:pPr>
        <w:jc w:val="both"/>
        <w:rPr>
          <w:b/>
          <w:bCs/>
          <w:color w:val="FF0000"/>
          <w:sz w:val="10"/>
          <w:szCs w:val="10"/>
        </w:rPr>
      </w:pPr>
      <w:r>
        <w:rPr>
          <w:b/>
          <w:bCs/>
          <w:color w:val="FF0000"/>
          <w:sz w:val="26"/>
          <w:szCs w:val="26"/>
        </w:rPr>
        <w:t xml:space="preserve">  </w:t>
      </w:r>
    </w:p>
    <w:p w14:paraId="74FC2FE8" w14:textId="77777777" w:rsidR="00352FD8" w:rsidRPr="001D5BAB" w:rsidRDefault="00352FD8" w:rsidP="00352FD8">
      <w:pPr>
        <w:jc w:val="both"/>
        <w:rPr>
          <w:b/>
          <w:bCs/>
          <w:sz w:val="14"/>
          <w:szCs w:val="14"/>
        </w:rPr>
      </w:pPr>
    </w:p>
    <w:p w14:paraId="09C6C248" w14:textId="77777777" w:rsidR="00352FD8" w:rsidRDefault="00352FD8" w:rsidP="00352FD8">
      <w:pPr>
        <w:jc w:val="center"/>
        <w:rPr>
          <w:b/>
          <w:bCs/>
        </w:rPr>
      </w:pPr>
      <w:r>
        <w:rPr>
          <w:b/>
          <w:bCs/>
        </w:rPr>
        <w:t>QUYẾT ĐỊNH</w:t>
      </w:r>
    </w:p>
    <w:p w14:paraId="4F70A64E" w14:textId="77777777" w:rsidR="00592B51" w:rsidRDefault="00352FD8" w:rsidP="00352FD8">
      <w:pPr>
        <w:jc w:val="center"/>
        <w:rPr>
          <w:b/>
          <w:spacing w:val="-4"/>
        </w:rPr>
      </w:pPr>
      <w:r>
        <w:rPr>
          <w:b/>
          <w:spacing w:val="-10"/>
        </w:rPr>
        <w:t>Về việc p</w:t>
      </w:r>
      <w:r>
        <w:rPr>
          <w:b/>
          <w:bCs/>
          <w:spacing w:val="-6"/>
        </w:rPr>
        <w:t>hê duyệt</w:t>
      </w:r>
      <w:r>
        <w:rPr>
          <w:b/>
          <w:spacing w:val="-6"/>
        </w:rPr>
        <w:t xml:space="preserve"> danh mục </w:t>
      </w:r>
      <w:r>
        <w:rPr>
          <w:b/>
          <w:spacing w:val="-4"/>
        </w:rPr>
        <w:t xml:space="preserve">vị trí việc làm và cơ cấu chức danh </w:t>
      </w:r>
      <w:r w:rsidR="00592B51">
        <w:rPr>
          <w:b/>
          <w:spacing w:val="-4"/>
        </w:rPr>
        <w:br/>
      </w:r>
      <w:r>
        <w:rPr>
          <w:b/>
          <w:spacing w:val="-4"/>
        </w:rPr>
        <w:t xml:space="preserve">nghề nghiệp viên chức Trung tâm Giáo dục nghề nghiệp - </w:t>
      </w:r>
    </w:p>
    <w:p w14:paraId="253FA7A4" w14:textId="2FA8CC56" w:rsidR="00352FD8" w:rsidRDefault="00352FD8" w:rsidP="00352FD8">
      <w:pPr>
        <w:jc w:val="center"/>
        <w:rPr>
          <w:b/>
          <w:spacing w:val="-4"/>
        </w:rPr>
      </w:pPr>
      <w:r>
        <w:rPr>
          <w:b/>
          <w:spacing w:val="-4"/>
        </w:rPr>
        <w:t xml:space="preserve">Giáo dục thường xuyên huyện </w:t>
      </w:r>
      <w:r w:rsidR="004A6638">
        <w:rPr>
          <w:b/>
          <w:spacing w:val="-4"/>
        </w:rPr>
        <w:t>Nghi Xuân</w:t>
      </w:r>
    </w:p>
    <w:p w14:paraId="160F0982" w14:textId="77777777" w:rsidR="00352FD8" w:rsidRPr="001D5BAB" w:rsidRDefault="00352FD8" w:rsidP="00352FD8">
      <w:pPr>
        <w:jc w:val="center"/>
        <w:rPr>
          <w:b/>
          <w:spacing w:val="-4"/>
          <w:sz w:val="40"/>
          <w:szCs w:val="40"/>
        </w:rPr>
      </w:pPr>
      <w:r w:rsidRPr="001D5BAB">
        <w:rPr>
          <w:b/>
          <w:noProof/>
          <w:spacing w:val="-4"/>
          <w:sz w:val="40"/>
          <w:szCs w:val="40"/>
        </w:rPr>
        <mc:AlternateContent>
          <mc:Choice Requires="wps">
            <w:drawing>
              <wp:anchor distT="0" distB="0" distL="114300" distR="114300" simplePos="0" relativeHeight="251661312" behindDoc="0" locked="0" layoutInCell="1" allowOverlap="1" wp14:anchorId="6A961E6D" wp14:editId="65062F61">
                <wp:simplePos x="0" y="0"/>
                <wp:positionH relativeFrom="column">
                  <wp:posOffset>2070735</wp:posOffset>
                </wp:positionH>
                <wp:positionV relativeFrom="paragraph">
                  <wp:posOffset>30163</wp:posOffset>
                </wp:positionV>
                <wp:extent cx="1793744"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1793744"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 w14:anchorId="5EDB9EEF" id="Straight Arrow Connector 4" o:spid="_x0000_s1026" type="#_x0000_t32" style="position:absolute;margin-left:163.05pt;margin-top:2.4pt;width:141.2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"/>
            </w:pict>
          </mc:Fallback>
        </mc:AlternateContent>
      </w:r>
    </w:p>
    <w:p w14:paraId="59EC8C47" w14:textId="77777777" w:rsidR="00352FD8" w:rsidRDefault="00352FD8" w:rsidP="00352FD8">
      <w:pPr>
        <w:jc w:val="center"/>
        <w:rPr>
          <w:b/>
          <w:bCs/>
          <w:lang w:val="nl-NL"/>
        </w:rPr>
      </w:pPr>
      <w:r>
        <w:rPr>
          <w:b/>
          <w:bCs/>
          <w:lang w:val="nl-NL"/>
        </w:rPr>
        <w:t xml:space="preserve">ỦY BAN NHÂN DÂN TỈNH </w:t>
      </w:r>
    </w:p>
    <w:p w14:paraId="548FCFA8" w14:textId="77777777" w:rsidR="001D5BAB" w:rsidRPr="001D5BAB" w:rsidRDefault="001D5BAB" w:rsidP="00352FD8">
      <w:pPr>
        <w:jc w:val="center"/>
        <w:rPr>
          <w:b/>
          <w:spacing w:val="-4"/>
          <w:sz w:val="20"/>
          <w:szCs w:val="20"/>
        </w:rPr>
      </w:pPr>
    </w:p>
    <w:p w14:paraId="62CE67A4" w14:textId="77777777" w:rsidR="00352FD8" w:rsidRPr="001D5BAB" w:rsidRDefault="00352FD8" w:rsidP="001D5BAB">
      <w:pPr>
        <w:pStyle w:val="BodyText"/>
        <w:spacing w:before="60" w:after="0"/>
        <w:ind w:firstLine="709"/>
        <w:jc w:val="both"/>
        <w:rPr>
          <w:i/>
          <w:lang w:val="nl-NL"/>
        </w:rPr>
      </w:pPr>
      <w:r w:rsidRPr="001D5BAB">
        <w:rPr>
          <w:i/>
          <w:kern w:val="40"/>
          <w:lang w:val="en-AU"/>
        </w:rPr>
        <w:t xml:space="preserve">Căn cứ Luật Tổ chức chính quyền địa phương ngày 19/6/2015; </w:t>
      </w:r>
      <w:r w:rsidRPr="001D5BAB">
        <w:rPr>
          <w:i/>
          <w:lang w:val="nl-NL"/>
        </w:rPr>
        <w:t xml:space="preserve">Luật sửa đổi, bổ sung một số điều của Luật Tổ chức Chính phủ và Luật Tổ chức chính quyền địa phương ngày 22/11/2019; </w:t>
      </w:r>
    </w:p>
    <w:p w14:paraId="236AF557" w14:textId="77777777" w:rsidR="00352FD8" w:rsidRPr="001D5BAB" w:rsidRDefault="00352FD8" w:rsidP="001D5BAB">
      <w:pPr>
        <w:pStyle w:val="BodyText"/>
        <w:spacing w:before="60" w:after="0"/>
        <w:ind w:firstLine="680"/>
        <w:jc w:val="both"/>
        <w:rPr>
          <w:bCs/>
          <w:i/>
          <w:color w:val="000000"/>
          <w:lang w:val="da-DK"/>
        </w:rPr>
      </w:pPr>
      <w:r w:rsidRPr="001D5BAB">
        <w:rPr>
          <w:bCs/>
          <w:i/>
          <w:kern w:val="40"/>
          <w:lang w:val="en-AU"/>
        </w:rPr>
        <w:t xml:space="preserve">Căn cứ </w:t>
      </w:r>
      <w:r w:rsidRPr="001D5BAB">
        <w:rPr>
          <w:bCs/>
          <w:i/>
          <w:color w:val="000000"/>
          <w:lang w:val="da-DK"/>
        </w:rPr>
        <w:t>Nghị định số 106/2020/NĐ-CP ngày 10/9/2020 của Chính phủ về vị trí việc làm và số lượng người làm việc trong đơn vị sự nghiệp công lập;</w:t>
      </w:r>
    </w:p>
    <w:p w14:paraId="18873B9D" w14:textId="77777777" w:rsidR="00180A29" w:rsidRDefault="00352FD8" w:rsidP="001D5BAB">
      <w:pPr>
        <w:spacing w:before="60"/>
        <w:ind w:firstLine="709"/>
        <w:jc w:val="both"/>
        <w:rPr>
          <w:i/>
          <w:iCs/>
          <w:color w:val="000000"/>
          <w:shd w:val="clear" w:color="auto" w:fill="FFFFFF"/>
        </w:rPr>
      </w:pPr>
      <w:r w:rsidRPr="001D5BAB">
        <w:rPr>
          <w:i/>
          <w:kern w:val="40"/>
          <w:lang w:val="en-AU"/>
        </w:rPr>
        <w:t>Căn cứ</w:t>
      </w:r>
      <w:r w:rsidRPr="001D5BAB">
        <w:rPr>
          <w:b/>
          <w:i/>
          <w:kern w:val="40"/>
          <w:lang w:val="en-AU"/>
        </w:rPr>
        <w:t xml:space="preserve"> </w:t>
      </w:r>
      <w:r w:rsidRPr="001D5BAB">
        <w:rPr>
          <w:i/>
        </w:rPr>
        <w:t xml:space="preserve">Thông tư số 12/2022/TT-BNV ngày 30/12/2022 của Bộ trưởng Bộ Nội vụ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 </w:t>
      </w:r>
      <w:r w:rsidR="00343D21" w:rsidRPr="001D5BAB">
        <w:rPr>
          <w:i/>
        </w:rPr>
        <w:t xml:space="preserve">Thông tư số </w:t>
      </w:r>
      <w:r w:rsidR="00B36BCA" w:rsidRPr="001D5BAB">
        <w:rPr>
          <w:i/>
        </w:rPr>
        <w:t>06</w:t>
      </w:r>
      <w:r w:rsidR="00000C84" w:rsidRPr="001D5BAB">
        <w:t>/</w:t>
      </w:r>
      <w:r w:rsidR="00000C84" w:rsidRPr="001D5BAB">
        <w:rPr>
          <w:i/>
        </w:rPr>
        <w:t>2024/TT-BNV ngày 28/6/2024</w:t>
      </w:r>
      <w:r w:rsidR="001B561C" w:rsidRPr="001D5BAB">
        <w:rPr>
          <w:i/>
        </w:rPr>
        <w:t xml:space="preserve"> của Bộ trưởng Bộ Nội vụ</w:t>
      </w:r>
      <w:r w:rsidR="00000C84" w:rsidRPr="001D5BAB">
        <w:rPr>
          <w:i/>
        </w:rPr>
        <w:t xml:space="preserve"> về việc</w:t>
      </w:r>
      <w:r w:rsidR="00000C84" w:rsidRPr="001D5BAB">
        <w:rPr>
          <w:i/>
          <w:color w:val="FF0000"/>
        </w:rPr>
        <w:t xml:space="preserve"> </w:t>
      </w:r>
      <w:r w:rsidR="00000C84" w:rsidRPr="001D5BAB">
        <w:rPr>
          <w:i/>
          <w:iCs/>
          <w:color w:val="000000"/>
          <w:shd w:val="clear" w:color="auto" w:fill="FFFFFF"/>
          <w:lang w:val="vi-VN"/>
        </w:rPr>
        <w:t>sửa đổi, bổ sung một số điều của Thông tư số </w:t>
      </w:r>
      <w:bookmarkStart w:id="0" w:name="tvpllink_nnxnxurqjs"/>
      <w:r w:rsidR="00000C84" w:rsidRPr="001D5BAB">
        <w:rPr>
          <w:i/>
          <w:iCs/>
          <w:shd w:val="clear" w:color="auto" w:fill="FFFFFF"/>
          <w:lang w:val="vi-VN"/>
        </w:rPr>
        <w:fldChar w:fldCharType="begin"/>
      </w:r>
      <w:r w:rsidR="00000C84" w:rsidRPr="001D5BAB">
        <w:rPr>
          <w:i/>
          <w:iCs/>
          <w:shd w:val="clear" w:color="auto" w:fill="FFFFFF"/>
          <w:lang w:val="vi-VN"/>
        </w:rPr>
        <w:instrText xml:space="preserve"> HYPERLINK "https://thuvienphapluat.vn/van-ban/Bo-may-hanh-chinh/Thong-tu-12-2022-TT-BNV-vi-tri-viec-lam-cong-chuc-lanh-dao-nghiep-vu-chuyen-mon-dung-chung-550261.aspx" \t "_blank" </w:instrText>
      </w:r>
      <w:r w:rsidR="00000C84" w:rsidRPr="001D5BAB">
        <w:rPr>
          <w:i/>
          <w:iCs/>
          <w:shd w:val="clear" w:color="auto" w:fill="FFFFFF"/>
          <w:lang w:val="vi-VN"/>
        </w:rPr>
      </w:r>
      <w:r w:rsidR="00000C84" w:rsidRPr="001D5BAB">
        <w:rPr>
          <w:i/>
          <w:iCs/>
          <w:shd w:val="clear" w:color="auto" w:fill="FFFFFF"/>
          <w:lang w:val="vi-VN"/>
        </w:rPr>
        <w:fldChar w:fldCharType="separate"/>
      </w:r>
      <w:r w:rsidR="00000C84" w:rsidRPr="001D5BAB">
        <w:rPr>
          <w:i/>
          <w:iCs/>
          <w:shd w:val="clear" w:color="auto" w:fill="FFFFFF"/>
          <w:lang w:val="vi-VN"/>
        </w:rPr>
        <w:t>12/2022/TT-BNV</w:t>
      </w:r>
      <w:r w:rsidR="00000C84" w:rsidRPr="001D5BAB">
        <w:rPr>
          <w:i/>
          <w:iCs/>
          <w:shd w:val="clear" w:color="auto" w:fill="FFFFFF"/>
          <w:lang w:val="vi-VN"/>
        </w:rPr>
        <w:fldChar w:fldCharType="end"/>
      </w:r>
      <w:bookmarkEnd w:id="0"/>
      <w:r w:rsidR="00000C84" w:rsidRPr="001D5BAB">
        <w:rPr>
          <w:i/>
          <w:iCs/>
          <w:color w:val="000000"/>
          <w:shd w:val="clear" w:color="auto" w:fill="FFFFFF"/>
          <w:lang w:val="vi-VN"/>
        </w:rPr>
        <w:t xml:space="preserve"> ngày </w:t>
      </w:r>
      <w:r w:rsidR="00000C84" w:rsidRPr="001D5BAB">
        <w:rPr>
          <w:i/>
          <w:iCs/>
          <w:color w:val="000000"/>
          <w:shd w:val="clear" w:color="auto" w:fill="FFFFFF"/>
        </w:rPr>
        <w:t>30/12/</w:t>
      </w:r>
      <w:r w:rsidR="00000C84" w:rsidRPr="001D5BAB">
        <w:rPr>
          <w:i/>
          <w:iCs/>
          <w:color w:val="000000"/>
          <w:shd w:val="clear" w:color="auto" w:fill="FFFFFF"/>
          <w:lang w:val="vi-VN"/>
        </w:rPr>
        <w:t>2022 của Bộ trưởng Bộ Nội vụ</w:t>
      </w:r>
      <w:r w:rsidR="002E05F3" w:rsidRPr="001D5BAB">
        <w:rPr>
          <w:i/>
          <w:iCs/>
          <w:color w:val="000000"/>
          <w:shd w:val="clear" w:color="auto" w:fill="FFFFFF"/>
        </w:rPr>
        <w:t xml:space="preserve">; </w:t>
      </w:r>
    </w:p>
    <w:p w14:paraId="1F92EF65" w14:textId="77777777" w:rsidR="00180A29" w:rsidRDefault="00180A29" w:rsidP="001D5BAB">
      <w:pPr>
        <w:spacing w:before="60"/>
        <w:ind w:firstLine="709"/>
        <w:jc w:val="both"/>
        <w:rPr>
          <w:i/>
          <w:iCs/>
          <w:color w:val="000000"/>
          <w:shd w:val="clear" w:color="auto" w:fill="FFFFFF"/>
        </w:rPr>
      </w:pPr>
      <w:r>
        <w:rPr>
          <w:i/>
          <w:iCs/>
          <w:color w:val="000000"/>
          <w:shd w:val="clear" w:color="auto" w:fill="FFFFFF"/>
        </w:rPr>
        <w:t xml:space="preserve">Căn cứ </w:t>
      </w:r>
      <w:r w:rsidR="00352FD8" w:rsidRPr="001D5BAB">
        <w:rPr>
          <w:i/>
          <w:color w:val="000000"/>
          <w:lang w:val="da-DK"/>
        </w:rPr>
        <w:t xml:space="preserve">Thông tư số </w:t>
      </w:r>
      <w:r w:rsidR="00352FD8" w:rsidRPr="001D5BAB">
        <w:rPr>
          <w:i/>
          <w:shd w:val="clear" w:color="auto" w:fill="FFFFFF"/>
        </w:rPr>
        <w:t xml:space="preserve">20/2023/TT-BGDĐT ngày 30/10/2023 của Bộ trưởng Bộ Giáo dục và Đào tạo </w:t>
      </w:r>
      <w:r w:rsidR="00352FD8" w:rsidRPr="001D5BAB">
        <w:rPr>
          <w:i/>
          <w:iCs/>
          <w:color w:val="000000"/>
          <w:shd w:val="clear" w:color="auto" w:fill="FFFFFF"/>
        </w:rPr>
        <w:t xml:space="preserve">hướng dẫn về vị trí việc làm, cơ cấu viên chức theo chức danh nghề nghiệp và định mức số lượng người làm việc trong các cơ sở giáo dục phổ thông và các trường chuyên biệt công lập; </w:t>
      </w:r>
    </w:p>
    <w:p w14:paraId="5952E09F" w14:textId="78FFE85C" w:rsidR="00352FD8" w:rsidRPr="001D5BAB" w:rsidRDefault="00180A29" w:rsidP="001D5BAB">
      <w:pPr>
        <w:spacing w:before="60"/>
        <w:ind w:firstLine="709"/>
        <w:jc w:val="both"/>
        <w:rPr>
          <w:iCs/>
          <w:color w:val="000000"/>
          <w:shd w:val="clear" w:color="auto" w:fill="FFFFFF"/>
        </w:rPr>
      </w:pPr>
      <w:r>
        <w:rPr>
          <w:i/>
          <w:iCs/>
          <w:color w:val="000000"/>
          <w:shd w:val="clear" w:color="auto" w:fill="FFFFFF"/>
        </w:rPr>
        <w:t xml:space="preserve">Căn cứ </w:t>
      </w:r>
      <w:r w:rsidR="00352FD8" w:rsidRPr="001D5BAB">
        <w:rPr>
          <w:i/>
          <w:iCs/>
          <w:color w:val="000000"/>
          <w:shd w:val="clear" w:color="auto" w:fill="FFFFFF"/>
        </w:rPr>
        <w:t xml:space="preserve">Thông tư số 11/2023/TT-BLĐTBXH ngày 17/10/2023 của Bộ trưởng Bộ Lao động </w:t>
      </w:r>
      <w:r>
        <w:rPr>
          <w:i/>
          <w:iCs/>
          <w:color w:val="000000"/>
          <w:shd w:val="clear" w:color="auto" w:fill="FFFFFF"/>
        </w:rPr>
        <w:t>-</w:t>
      </w:r>
      <w:r w:rsidR="00352FD8" w:rsidRPr="001D5BAB">
        <w:rPr>
          <w:i/>
          <w:iCs/>
          <w:color w:val="000000"/>
          <w:shd w:val="clear" w:color="auto" w:fill="FFFFFF"/>
        </w:rPr>
        <w:t xml:space="preserve"> Thương binh và Xã hội </w:t>
      </w:r>
      <w:r w:rsidR="00352FD8" w:rsidRPr="001D5BAB">
        <w:rPr>
          <w:i/>
          <w:iCs/>
          <w:color w:val="222222"/>
        </w:rPr>
        <w:t>hướng dẫn về vị trí việc làm lãnh đạo, quản lý và chức danh nghề nghiệp chuyên ngành, cơ cấu viên chức theo chức danh nghề nghiệp trong đơn vị sự nghiệp công lập thuộc ngành, lĩnh vực lao động, người có công và xã hội;</w:t>
      </w:r>
    </w:p>
    <w:p w14:paraId="5B8021AE" w14:textId="49367AC0" w:rsidR="006A7AEC" w:rsidRPr="001D5BAB" w:rsidRDefault="006A7AEC" w:rsidP="001D5BAB">
      <w:pPr>
        <w:spacing w:before="60"/>
        <w:ind w:firstLine="709"/>
        <w:jc w:val="both"/>
        <w:rPr>
          <w:i/>
          <w:kern w:val="40"/>
          <w:sz w:val="12"/>
        </w:rPr>
      </w:pPr>
      <w:r w:rsidRPr="001D5BAB">
        <w:rPr>
          <w:i/>
          <w:kern w:val="40"/>
          <w:lang w:val="en-AU"/>
        </w:rPr>
        <w:t xml:space="preserve">Theo đề nghị của UBND huyện Nghi Xuân tại </w:t>
      </w:r>
      <w:r w:rsidR="003A15A3" w:rsidRPr="001D5BAB">
        <w:rPr>
          <w:i/>
          <w:color w:val="000000"/>
        </w:rPr>
        <w:t>Văn bản số 6246/UBND-NV ngày 15/11/2024</w:t>
      </w:r>
      <w:r w:rsidRPr="001D5BAB">
        <w:rPr>
          <w:i/>
          <w:color w:val="000000"/>
        </w:rPr>
        <w:t xml:space="preserve">; </w:t>
      </w:r>
      <w:r w:rsidRPr="001D5BAB">
        <w:rPr>
          <w:i/>
          <w:kern w:val="40"/>
        </w:rPr>
        <w:t xml:space="preserve">Sở Nội vụ tại Văn bản số </w:t>
      </w:r>
      <w:r w:rsidR="001D5BAB">
        <w:rPr>
          <w:i/>
          <w:kern w:val="40"/>
        </w:rPr>
        <w:t>2505</w:t>
      </w:r>
      <w:r w:rsidRPr="001D5BAB">
        <w:rPr>
          <w:i/>
          <w:kern w:val="40"/>
        </w:rPr>
        <w:t xml:space="preserve">/XDCQ&amp;TCBC ngày </w:t>
      </w:r>
      <w:r w:rsidR="001D5BAB">
        <w:rPr>
          <w:i/>
          <w:kern w:val="40"/>
        </w:rPr>
        <w:t>19</w:t>
      </w:r>
      <w:r w:rsidRPr="001D5BAB">
        <w:rPr>
          <w:i/>
          <w:kern w:val="40"/>
        </w:rPr>
        <w:t>/</w:t>
      </w:r>
      <w:r w:rsidR="00170916" w:rsidRPr="001D5BAB">
        <w:rPr>
          <w:i/>
          <w:kern w:val="40"/>
        </w:rPr>
        <w:t>11</w:t>
      </w:r>
      <w:r w:rsidRPr="001D5BAB">
        <w:rPr>
          <w:i/>
          <w:kern w:val="40"/>
        </w:rPr>
        <w:t>/2024</w:t>
      </w:r>
      <w:r w:rsidR="001D5BAB">
        <w:rPr>
          <w:i/>
          <w:kern w:val="40"/>
        </w:rPr>
        <w:t xml:space="preserve">; trên cơ sở biểu quyết thống nhất của các Thành viên UBND tỉnh (lấy Phiếu qua Hệ thống </w:t>
      </w:r>
      <w:r w:rsidR="005007A8">
        <w:rPr>
          <w:i/>
          <w:kern w:val="40"/>
        </w:rPr>
        <w:t>hồ sơ công việc</w:t>
      </w:r>
      <w:r w:rsidR="001D5BAB">
        <w:rPr>
          <w:i/>
          <w:kern w:val="40"/>
        </w:rPr>
        <w:t>).</w:t>
      </w:r>
    </w:p>
    <w:p w14:paraId="5D98FBF5" w14:textId="77777777" w:rsidR="00352FD8" w:rsidRPr="001D5BAB" w:rsidRDefault="00352FD8" w:rsidP="001D5BAB">
      <w:pPr>
        <w:spacing w:before="60"/>
        <w:jc w:val="center"/>
        <w:rPr>
          <w:b/>
          <w:sz w:val="12"/>
          <w:szCs w:val="12"/>
        </w:rPr>
      </w:pPr>
    </w:p>
    <w:p w14:paraId="5106C77C" w14:textId="77777777" w:rsidR="00352FD8" w:rsidRPr="001D5BAB" w:rsidRDefault="00352FD8" w:rsidP="001D5BAB">
      <w:pPr>
        <w:spacing w:before="60"/>
        <w:jc w:val="center"/>
        <w:rPr>
          <w:b/>
        </w:rPr>
      </w:pPr>
      <w:r w:rsidRPr="001D5BAB">
        <w:rPr>
          <w:b/>
        </w:rPr>
        <w:t>QUYẾT ĐỊNH:</w:t>
      </w:r>
    </w:p>
    <w:p w14:paraId="0C1FC5F4" w14:textId="77777777" w:rsidR="00352FD8" w:rsidRPr="001D5BAB" w:rsidRDefault="00352FD8" w:rsidP="001D5BAB">
      <w:pPr>
        <w:spacing w:before="60"/>
        <w:ind w:firstLine="720"/>
        <w:jc w:val="center"/>
        <w:rPr>
          <w:b/>
          <w:sz w:val="14"/>
        </w:rPr>
      </w:pPr>
    </w:p>
    <w:p w14:paraId="39F9D651" w14:textId="555771D9" w:rsidR="00352FD8" w:rsidRPr="001D5BAB" w:rsidRDefault="00352FD8" w:rsidP="001D5BAB">
      <w:pPr>
        <w:spacing w:before="60"/>
        <w:ind w:firstLine="709"/>
        <w:jc w:val="both"/>
      </w:pPr>
      <w:r w:rsidRPr="001D5BAB">
        <w:rPr>
          <w:b/>
          <w:bCs/>
          <w:kern w:val="40"/>
          <w:lang w:val="en-AU"/>
        </w:rPr>
        <w:t xml:space="preserve">Điều 1. </w:t>
      </w:r>
      <w:r w:rsidRPr="001D5BAB">
        <w:rPr>
          <w:bCs/>
          <w:kern w:val="40"/>
          <w:lang w:val="en-AU"/>
        </w:rPr>
        <w:t xml:space="preserve">Phê duyệt kèm theo Quyết </w:t>
      </w:r>
      <w:r w:rsidRPr="001D5BAB">
        <w:rPr>
          <w:rFonts w:hint="eastAsia"/>
          <w:bCs/>
          <w:kern w:val="40"/>
          <w:lang w:val="en-AU"/>
        </w:rPr>
        <w:t>đ</w:t>
      </w:r>
      <w:r w:rsidRPr="001D5BAB">
        <w:rPr>
          <w:bCs/>
          <w:kern w:val="40"/>
          <w:lang w:val="en-AU"/>
        </w:rPr>
        <w:t xml:space="preserve">ịnh này danh mục vị trí việc làm; cơ cấu chức danh nghề nghiệp viên chức của </w:t>
      </w:r>
      <w:r w:rsidRPr="001D5BAB">
        <w:t xml:space="preserve">Trung tâm Giáo dục nghề nghiệp - Giáo dục thường xuyên huyện </w:t>
      </w:r>
      <w:r w:rsidR="00FF0682" w:rsidRPr="001D5BAB">
        <w:t>Nghi Xuân</w:t>
      </w:r>
      <w:r w:rsidRPr="00592B51">
        <w:rPr>
          <w:bCs/>
          <w:kern w:val="40"/>
          <w:lang w:val="en-AU"/>
        </w:rPr>
        <w:t xml:space="preserve">, </w:t>
      </w:r>
      <w:r w:rsidR="00592B51" w:rsidRPr="00592B51">
        <w:rPr>
          <w:bCs/>
          <w:spacing w:val="-4"/>
        </w:rPr>
        <w:t>trực thuộc UBND huyện Nghi Xuân,</w:t>
      </w:r>
      <w:r w:rsidR="00592B51" w:rsidRPr="001D5BAB">
        <w:rPr>
          <w:bCs/>
          <w:kern w:val="40"/>
          <w:lang w:val="en-AU"/>
        </w:rPr>
        <w:t xml:space="preserve"> </w:t>
      </w:r>
      <w:r w:rsidRPr="001D5BAB">
        <w:rPr>
          <w:bCs/>
          <w:kern w:val="40"/>
          <w:lang w:val="en-AU"/>
        </w:rPr>
        <w:t>cụ thể nh</w:t>
      </w:r>
      <w:r w:rsidRPr="001D5BAB">
        <w:rPr>
          <w:rFonts w:hint="eastAsia"/>
          <w:bCs/>
          <w:kern w:val="40"/>
          <w:lang w:val="en-AU"/>
        </w:rPr>
        <w:t>ư</w:t>
      </w:r>
      <w:r w:rsidRPr="001D5BAB">
        <w:rPr>
          <w:bCs/>
          <w:kern w:val="40"/>
          <w:lang w:val="en-AU"/>
        </w:rPr>
        <w:t xml:space="preserve"> sau:</w:t>
      </w:r>
    </w:p>
    <w:p w14:paraId="409FAF80" w14:textId="77777777" w:rsidR="00352FD8" w:rsidRPr="001D5BAB" w:rsidRDefault="00BB667A" w:rsidP="001D5BAB">
      <w:pPr>
        <w:spacing w:before="60"/>
        <w:ind w:firstLine="709"/>
        <w:jc w:val="both"/>
      </w:pPr>
      <w:r w:rsidRPr="001D5BAB">
        <w:lastRenderedPageBreak/>
        <w:t>1. Danh mục vị trí việc làm: t</w:t>
      </w:r>
      <w:r w:rsidR="00352FD8" w:rsidRPr="001D5BAB">
        <w:t xml:space="preserve">ổng số </w:t>
      </w:r>
      <w:r w:rsidR="00F43185" w:rsidRPr="001D5BAB">
        <w:t>23</w:t>
      </w:r>
      <w:r w:rsidR="003C7C16" w:rsidRPr="001D5BAB">
        <w:rPr>
          <w:b/>
        </w:rPr>
        <w:t xml:space="preserve"> </w:t>
      </w:r>
      <w:r w:rsidR="00352FD8" w:rsidRPr="001D5BAB">
        <w:t>vị trí</w:t>
      </w:r>
      <w:r w:rsidR="00352FD8" w:rsidRPr="001D5BAB">
        <w:rPr>
          <w:i/>
        </w:rPr>
        <w:t>,</w:t>
      </w:r>
      <w:r w:rsidR="00352FD8" w:rsidRPr="001D5BAB">
        <w:t xml:space="preserve"> trong đó:</w:t>
      </w:r>
    </w:p>
    <w:p w14:paraId="491CA5AE" w14:textId="77777777" w:rsidR="00352FD8" w:rsidRPr="001D5BAB" w:rsidRDefault="00352FD8" w:rsidP="001D5BAB">
      <w:pPr>
        <w:spacing w:before="60"/>
        <w:ind w:firstLine="709"/>
        <w:jc w:val="both"/>
      </w:pPr>
      <w:r w:rsidRPr="001D5BAB">
        <w:t xml:space="preserve">- Vị trí việc làm nhóm lãnh </w:t>
      </w:r>
      <w:r w:rsidRPr="001D5BAB">
        <w:rPr>
          <w:rFonts w:hint="eastAsia"/>
        </w:rPr>
        <w:t>đ</w:t>
      </w:r>
      <w:r w:rsidRPr="001D5BAB">
        <w:t>ạo, quản lý: 0</w:t>
      </w:r>
      <w:r w:rsidR="00271285" w:rsidRPr="001D5BAB">
        <w:t>4</w:t>
      </w:r>
      <w:r w:rsidRPr="001D5BAB">
        <w:t xml:space="preserve"> vị trí;</w:t>
      </w:r>
    </w:p>
    <w:p w14:paraId="6B0CD86E" w14:textId="77777777" w:rsidR="00352FD8" w:rsidRPr="001D5BAB" w:rsidRDefault="00352FD8" w:rsidP="001D5BAB">
      <w:pPr>
        <w:spacing w:before="60"/>
        <w:ind w:firstLine="709"/>
        <w:jc w:val="both"/>
        <w:rPr>
          <w:spacing w:val="-4"/>
        </w:rPr>
      </w:pPr>
      <w:r w:rsidRPr="001D5BAB">
        <w:rPr>
          <w:spacing w:val="-4"/>
        </w:rPr>
        <w:t xml:space="preserve">- Vị trí việc làm thuộc nhóm </w:t>
      </w:r>
      <w:r w:rsidR="00B6434D" w:rsidRPr="001D5BAB">
        <w:rPr>
          <w:spacing w:val="-4"/>
        </w:rPr>
        <w:t xml:space="preserve">chức danh nghề nghiệp </w:t>
      </w:r>
      <w:r w:rsidR="00697F57" w:rsidRPr="001D5BAB">
        <w:rPr>
          <w:spacing w:val="-4"/>
        </w:rPr>
        <w:t xml:space="preserve">chuyên ngành: </w:t>
      </w:r>
      <w:r w:rsidR="00A61A05" w:rsidRPr="001D5BAB">
        <w:rPr>
          <w:spacing w:val="-4"/>
        </w:rPr>
        <w:t>10</w:t>
      </w:r>
      <w:r w:rsidRPr="001D5BAB">
        <w:rPr>
          <w:spacing w:val="-4"/>
        </w:rPr>
        <w:t xml:space="preserve"> vị trí;</w:t>
      </w:r>
    </w:p>
    <w:p w14:paraId="66D7D418" w14:textId="77777777" w:rsidR="00352FD8" w:rsidRPr="001D5BAB" w:rsidRDefault="00352FD8" w:rsidP="001D5BAB">
      <w:pPr>
        <w:spacing w:before="60"/>
        <w:ind w:firstLine="709"/>
        <w:jc w:val="both"/>
      </w:pPr>
      <w:r w:rsidRPr="001D5BAB">
        <w:t xml:space="preserve">- Vị trí việc làm thuộc nhóm </w:t>
      </w:r>
      <w:r w:rsidR="001B0F4B" w:rsidRPr="001D5BAB">
        <w:t xml:space="preserve">chức danh nghề nghiệp </w:t>
      </w:r>
      <w:r w:rsidR="00172D9A" w:rsidRPr="001D5BAB">
        <w:t>chuyên môn dùng chung: 0</w:t>
      </w:r>
      <w:r w:rsidR="00A61A05" w:rsidRPr="001D5BAB">
        <w:t>8</w:t>
      </w:r>
      <w:r w:rsidR="002E2270" w:rsidRPr="001D5BAB">
        <w:t xml:space="preserve"> </w:t>
      </w:r>
      <w:r w:rsidRPr="001D5BAB">
        <w:t>vị trí;</w:t>
      </w:r>
    </w:p>
    <w:p w14:paraId="00F0785C" w14:textId="77777777" w:rsidR="00352FD8" w:rsidRPr="001D5BAB" w:rsidRDefault="00352FD8" w:rsidP="001D5BAB">
      <w:pPr>
        <w:spacing w:before="60"/>
        <w:ind w:firstLine="709"/>
        <w:jc w:val="both"/>
      </w:pPr>
      <w:r w:rsidRPr="001D5BAB">
        <w:rPr>
          <w:i/>
        </w:rPr>
        <w:t>-</w:t>
      </w:r>
      <w:r w:rsidRPr="001D5BAB">
        <w:t xml:space="preserve"> Vị trí việc làm thuộc nhóm hỗ trợ, phục vụ: 0</w:t>
      </w:r>
      <w:r w:rsidR="00B37451" w:rsidRPr="001D5BAB">
        <w:t>1</w:t>
      </w:r>
      <w:r w:rsidRPr="001D5BAB">
        <w:t xml:space="preserve"> vị trí.</w:t>
      </w:r>
    </w:p>
    <w:p w14:paraId="24461A85" w14:textId="77777777" w:rsidR="00352FD8" w:rsidRPr="001D5BAB" w:rsidRDefault="00352FD8" w:rsidP="001D5BAB">
      <w:pPr>
        <w:spacing w:before="60"/>
        <w:jc w:val="center"/>
      </w:pPr>
      <w:r w:rsidRPr="001D5BAB">
        <w:rPr>
          <w:i/>
        </w:rPr>
        <w:t xml:space="preserve"> (</w:t>
      </w:r>
      <w:r w:rsidR="00C77094" w:rsidRPr="001D5BAB">
        <w:rPr>
          <w:i/>
        </w:rPr>
        <w:t>Theo</w:t>
      </w:r>
      <w:r w:rsidRPr="001D5BAB">
        <w:rPr>
          <w:i/>
        </w:rPr>
        <w:t xml:space="preserve"> Phụ lục I kèm theo)</w:t>
      </w:r>
    </w:p>
    <w:p w14:paraId="30742388" w14:textId="7CA50E80" w:rsidR="00352FD8" w:rsidRPr="001D5BAB" w:rsidRDefault="00352FD8" w:rsidP="001D5BAB">
      <w:pPr>
        <w:spacing w:before="60"/>
        <w:ind w:firstLine="720"/>
        <w:jc w:val="both"/>
      </w:pPr>
      <w:r w:rsidRPr="001D5BAB">
        <w:t>2. Cơ cấu ch</w:t>
      </w:r>
      <w:r w:rsidR="007F01B7" w:rsidRPr="001D5BAB">
        <w:t xml:space="preserve">ức danh nghề nghiệp viên chức: </w:t>
      </w:r>
      <w:r w:rsidR="001D5BAB">
        <w:t>t</w:t>
      </w:r>
      <w:r w:rsidR="00413193" w:rsidRPr="001D5BAB">
        <w:t>heo</w:t>
      </w:r>
      <w:r w:rsidRPr="001D5BAB">
        <w:t xml:space="preserve"> </w:t>
      </w:r>
      <w:r w:rsidRPr="001D5BAB">
        <w:rPr>
          <w:color w:val="000000" w:themeColor="text1"/>
        </w:rPr>
        <w:t>Phụ lục II kèm theo.</w:t>
      </w:r>
    </w:p>
    <w:p w14:paraId="7283D4C2" w14:textId="77777777" w:rsidR="00352FD8" w:rsidRPr="001D5BAB" w:rsidRDefault="00352FD8" w:rsidP="001D5BAB">
      <w:pPr>
        <w:spacing w:before="60"/>
        <w:ind w:firstLine="709"/>
        <w:jc w:val="both"/>
        <w:rPr>
          <w:kern w:val="40"/>
        </w:rPr>
      </w:pPr>
      <w:r w:rsidRPr="001D5BAB">
        <w:rPr>
          <w:b/>
          <w:bCs/>
          <w:kern w:val="40"/>
          <w:lang w:val="en-AU"/>
        </w:rPr>
        <w:t>Điều 2.</w:t>
      </w:r>
      <w:r w:rsidRPr="001D5BAB">
        <w:rPr>
          <w:kern w:val="40"/>
          <w:lang w:val="en-AU"/>
        </w:rPr>
        <w:t xml:space="preserve"> </w:t>
      </w:r>
      <w:r w:rsidRPr="001D5BAB">
        <w:rPr>
          <w:kern w:val="40"/>
          <w:lang w:val="vi-VN"/>
        </w:rPr>
        <w:t>Ủy ban nhân dâ</w:t>
      </w:r>
      <w:r w:rsidRPr="001D5BAB">
        <w:rPr>
          <w:kern w:val="40"/>
        </w:rPr>
        <w:t>n tỉnh giao:</w:t>
      </w:r>
    </w:p>
    <w:p w14:paraId="46860F73" w14:textId="08A9B743" w:rsidR="00352FD8" w:rsidRPr="001D5BAB" w:rsidRDefault="001D5BAB" w:rsidP="001D5BAB">
      <w:pPr>
        <w:spacing w:before="60"/>
        <w:ind w:firstLine="709"/>
        <w:jc w:val="both"/>
        <w:rPr>
          <w:kern w:val="40"/>
          <w:lang w:val="en-AU"/>
        </w:rPr>
      </w:pPr>
      <w:r>
        <w:rPr>
          <w:kern w:val="40"/>
        </w:rPr>
        <w:t>1. Ủy ban nhân dân</w:t>
      </w:r>
      <w:r w:rsidR="00352FD8" w:rsidRPr="001D5BAB">
        <w:rPr>
          <w:kern w:val="40"/>
        </w:rPr>
        <w:t xml:space="preserve"> huyện </w:t>
      </w:r>
      <w:r w:rsidR="00F11071" w:rsidRPr="001D5BAB">
        <w:t>Nghi Xuân</w:t>
      </w:r>
      <w:r w:rsidR="00352FD8" w:rsidRPr="001D5BAB">
        <w:rPr>
          <w:kern w:val="40"/>
        </w:rPr>
        <w:t>: c</w:t>
      </w:r>
      <w:r w:rsidR="00352FD8" w:rsidRPr="001D5BAB">
        <w:t xml:space="preserve">hỉ đạo Trung tâm Giáo dục nghề nghiệp - Giáo dục thường xuyên huyện </w:t>
      </w:r>
      <w:r w:rsidR="00C95358" w:rsidRPr="001D5BAB">
        <w:t xml:space="preserve">Nghi Xuân </w:t>
      </w:r>
      <w:r w:rsidR="00352FD8" w:rsidRPr="001D5BAB">
        <w:t xml:space="preserve">căn cứ danh mục vị trí việc làm, cơ cấu viên chức theo chức danh nghề nghiệp được phê duyệt và </w:t>
      </w:r>
      <w:r w:rsidR="00352FD8" w:rsidRPr="001D5BAB">
        <w:rPr>
          <w:rStyle w:val="fontstyle01"/>
        </w:rPr>
        <w:t xml:space="preserve">chỉ tiêu biên chế được UBND tỉnh giao hàng năm để rà soát, bố trí, sử dụng và quản lý biên chế viên chức, người lao động phù hợp với vị trí việc làm; </w:t>
      </w:r>
      <w:r w:rsidR="00352FD8" w:rsidRPr="001D5BAB">
        <w:rPr>
          <w:kern w:val="40"/>
          <w:lang w:val="en-AU"/>
        </w:rPr>
        <w:t xml:space="preserve">có kế hoạch đào tạo, bồi dưỡng hoặc có phương án xử lý đối với </w:t>
      </w:r>
      <w:r w:rsidR="00352FD8" w:rsidRPr="001D5BAB">
        <w:rPr>
          <w:kern w:val="40"/>
        </w:rPr>
        <w:t xml:space="preserve">viên chức chưa đáp ứng </w:t>
      </w:r>
      <w:r w:rsidR="00352FD8" w:rsidRPr="001D5BAB">
        <w:rPr>
          <w:kern w:val="40"/>
          <w:lang w:val="en-AU"/>
        </w:rPr>
        <w:t xml:space="preserve">tiêu chuẩn chức danh nghề nghiệp hoặc chưa phù hợp với yêu cầu của vị trí việc làm theo quy định (nếu có); hoàn thiện bản mô tả công việc và khung năng lực từng vị trí việc làm trình UBND huyện </w:t>
      </w:r>
      <w:r w:rsidR="00B82117" w:rsidRPr="001D5BAB">
        <w:t>Nghi Xuân</w:t>
      </w:r>
      <w:r w:rsidR="003C4DD0" w:rsidRPr="001D5BAB">
        <w:rPr>
          <w:kern w:val="40"/>
        </w:rPr>
        <w:t xml:space="preserve"> </w:t>
      </w:r>
      <w:r w:rsidR="00352FD8" w:rsidRPr="001D5BAB">
        <w:rPr>
          <w:kern w:val="40"/>
          <w:lang w:val="en-AU"/>
        </w:rPr>
        <w:t>thẩm định, trình Sở Nội vụ phê duyệt theo quy định.</w:t>
      </w:r>
    </w:p>
    <w:p w14:paraId="200B7F7A" w14:textId="0C1AD554" w:rsidR="00352FD8" w:rsidRPr="001D5BAB" w:rsidRDefault="001D5BAB" w:rsidP="001D5BAB">
      <w:pPr>
        <w:spacing w:before="60"/>
        <w:ind w:firstLine="709"/>
        <w:jc w:val="both"/>
        <w:rPr>
          <w:kern w:val="40"/>
          <w:lang w:val="en-AU"/>
        </w:rPr>
      </w:pPr>
      <w:r>
        <w:rPr>
          <w:kern w:val="40"/>
          <w:lang w:val="en-AU"/>
        </w:rPr>
        <w:t xml:space="preserve">2. </w:t>
      </w:r>
      <w:r w:rsidR="00352FD8" w:rsidRPr="001D5BAB">
        <w:rPr>
          <w:kern w:val="40"/>
          <w:lang w:val="en-AU"/>
        </w:rPr>
        <w:t xml:space="preserve">Sở Nội vụ: thẩm định và phê duyệt bản mô tả công việc và khung năng lực từng vị trí việc làm </w:t>
      </w:r>
      <w:r w:rsidR="00352FD8" w:rsidRPr="001D5BAB">
        <w:t xml:space="preserve">Trung tâm Giáo dục nghề nghiệp - Giáo dục thường xuyên huyện </w:t>
      </w:r>
      <w:r w:rsidR="00C241D1" w:rsidRPr="001D5BAB">
        <w:t xml:space="preserve">Nghi Xuân </w:t>
      </w:r>
      <w:r w:rsidR="00352FD8" w:rsidRPr="001D5BAB">
        <w:rPr>
          <w:kern w:val="40"/>
          <w:lang w:val="en-AU"/>
        </w:rPr>
        <w:t xml:space="preserve">(sau khi có ý kiến của UBND tỉnh về trình độ chuyên môn của từng vị trí việc làm </w:t>
      </w:r>
      <w:r w:rsidR="00352FD8" w:rsidRPr="001D5BAB">
        <w:t xml:space="preserve">Trung tâm Giáo dục nghề nghiệp - Giáo dục thường xuyên huyện </w:t>
      </w:r>
      <w:r w:rsidR="00C52574" w:rsidRPr="001D5BAB">
        <w:t>Nghi Xuân</w:t>
      </w:r>
      <w:r w:rsidR="00352FD8" w:rsidRPr="001D5BAB">
        <w:rPr>
          <w:kern w:val="40"/>
          <w:lang w:val="en-AU"/>
        </w:rPr>
        <w:t xml:space="preserve">). </w:t>
      </w:r>
      <w:r w:rsidR="00352FD8" w:rsidRPr="001D5BAB">
        <w:rPr>
          <w:rStyle w:val="fontstyle01"/>
        </w:rPr>
        <w:t xml:space="preserve">Giám đốc Sở Nội vụ chịu hoàn toàn trách nhiệm trước UBND tỉnh, Chủ tịch UBND tỉnh và trước pháp luật trong việc thẩm định, phê duyệt </w:t>
      </w:r>
      <w:r w:rsidR="00352FD8" w:rsidRPr="001D5BAB">
        <w:t xml:space="preserve">bản mô tả công việc và khung năng lực từng vị trí việc làm của Trung tâm Giáo dục nghề nghiệp - Giáo dục thường xuyên huyện </w:t>
      </w:r>
      <w:r w:rsidR="00C52574" w:rsidRPr="001D5BAB">
        <w:t>Nghi Xuân</w:t>
      </w:r>
      <w:r w:rsidR="00352FD8" w:rsidRPr="001D5BAB">
        <w:t>.</w:t>
      </w:r>
    </w:p>
    <w:p w14:paraId="32312A3B" w14:textId="77777777" w:rsidR="001D5BAB" w:rsidRDefault="00352FD8" w:rsidP="001D5BAB">
      <w:pPr>
        <w:spacing w:before="60"/>
        <w:ind w:firstLine="709"/>
        <w:jc w:val="both"/>
        <w:rPr>
          <w:rFonts w:eastAsia="Courier New"/>
          <w:color w:val="000000"/>
          <w:lang w:val="it-IT" w:eastAsia="vi-VN"/>
        </w:rPr>
      </w:pPr>
      <w:r w:rsidRPr="001D5BAB">
        <w:rPr>
          <w:b/>
          <w:bCs/>
          <w:kern w:val="40"/>
          <w:lang w:val="fr-FR"/>
        </w:rPr>
        <w:t xml:space="preserve">Điều 3. </w:t>
      </w:r>
      <w:r w:rsidRPr="001D5BAB">
        <w:rPr>
          <w:lang w:val="fr-FR"/>
        </w:rPr>
        <w:t xml:space="preserve">Quyết định này có hiệu lực kể từ ngày ban </w:t>
      </w:r>
      <w:proofErr w:type="gramStart"/>
      <w:r w:rsidRPr="001D5BAB">
        <w:rPr>
          <w:lang w:val="fr-FR"/>
        </w:rPr>
        <w:t>hành</w:t>
      </w:r>
      <w:r w:rsidR="001D5BAB">
        <w:rPr>
          <w:rFonts w:eastAsia="Courier New"/>
          <w:color w:val="000000"/>
          <w:lang w:val="it-IT" w:eastAsia="vi-VN"/>
        </w:rPr>
        <w:t>;</w:t>
      </w:r>
      <w:proofErr w:type="gramEnd"/>
    </w:p>
    <w:p w14:paraId="742636D8" w14:textId="705EC38B" w:rsidR="00352FD8" w:rsidRPr="001D5BAB" w:rsidRDefault="00352FD8" w:rsidP="001D5BAB">
      <w:pPr>
        <w:spacing w:before="60"/>
        <w:ind w:firstLine="709"/>
        <w:jc w:val="both"/>
        <w:rPr>
          <w:lang w:val="fr-FR"/>
        </w:rPr>
      </w:pPr>
      <w:r w:rsidRPr="001D5BAB">
        <w:rPr>
          <w:lang w:val="fr-FR"/>
        </w:rPr>
        <w:t xml:space="preserve">Chánh Văn phòng UBND </w:t>
      </w:r>
      <w:proofErr w:type="gramStart"/>
      <w:r w:rsidRPr="001D5BAB">
        <w:rPr>
          <w:lang w:val="fr-FR"/>
        </w:rPr>
        <w:t>tỉnh;</w:t>
      </w:r>
      <w:proofErr w:type="gramEnd"/>
      <w:r w:rsidRPr="001D5BAB">
        <w:rPr>
          <w:lang w:val="fr-FR"/>
        </w:rPr>
        <w:t xml:space="preserve"> </w:t>
      </w:r>
      <w:r w:rsidRPr="001D5BAB">
        <w:t xml:space="preserve">Giám đốc Sở Nội vụ; Chủ tịch UBND huyện </w:t>
      </w:r>
      <w:r w:rsidR="00C52574" w:rsidRPr="001D5BAB">
        <w:t>Nghi Xuân</w:t>
      </w:r>
      <w:r w:rsidR="001D5BAB">
        <w:t>;</w:t>
      </w:r>
      <w:r w:rsidRPr="001D5BAB">
        <w:t xml:space="preserve"> </w:t>
      </w:r>
      <w:r w:rsidRPr="001D5BAB">
        <w:rPr>
          <w:lang w:val="fr-FR"/>
        </w:rPr>
        <w:t xml:space="preserve">Giám đốc </w:t>
      </w:r>
      <w:r w:rsidRPr="001D5BAB">
        <w:rPr>
          <w:lang w:val="nl-NL"/>
        </w:rPr>
        <w:t xml:space="preserve">Trung tâm Giáo dục nghề nghiệp - Giáo dục thường xuyên huyện </w:t>
      </w:r>
      <w:r w:rsidR="00C52574" w:rsidRPr="001D5BAB">
        <w:t>Nghi Xuân</w:t>
      </w:r>
      <w:r w:rsidR="001D5BAB">
        <w:t> </w:t>
      </w:r>
      <w:r w:rsidR="001D5BAB">
        <w:rPr>
          <w:lang w:val="fr-FR"/>
        </w:rPr>
        <w:t>;</w:t>
      </w:r>
      <w:r w:rsidRPr="001D5BAB">
        <w:rPr>
          <w:lang w:val="fr-FR"/>
        </w:rPr>
        <w:t xml:space="preserve"> Thủ trưởng cơ quan, đơn vị có liên quan </w:t>
      </w:r>
      <w:r w:rsidR="00B726D7" w:rsidRPr="001D5BAB">
        <w:rPr>
          <w:lang w:val="fr-FR"/>
        </w:rPr>
        <w:t>chịu trách nhiệm thi hành Quyết định này</w:t>
      </w:r>
      <w:r w:rsidRPr="001D5BAB">
        <w:rPr>
          <w:lang w:val="fr-FR"/>
        </w:rPr>
        <w:t xml:space="preserve">./. </w:t>
      </w:r>
    </w:p>
    <w:p w14:paraId="79130044" w14:textId="77777777" w:rsidR="00EE5C4A" w:rsidRPr="001D5BAB" w:rsidRDefault="00EE5C4A" w:rsidP="00147D6C">
      <w:pPr>
        <w:spacing w:before="120"/>
        <w:ind w:firstLine="709"/>
        <w:jc w:val="both"/>
        <w:rPr>
          <w:kern w:val="40"/>
          <w:sz w:val="12"/>
          <w:szCs w:val="12"/>
        </w:rPr>
      </w:pPr>
    </w:p>
    <w:tbl>
      <w:tblPr>
        <w:tblW w:w="13783" w:type="dxa"/>
        <w:tblLook w:val="04A0" w:firstRow="1" w:lastRow="0" w:firstColumn="1" w:lastColumn="0" w:noHBand="0" w:noVBand="1"/>
      </w:tblPr>
      <w:tblGrid>
        <w:gridCol w:w="4361"/>
        <w:gridCol w:w="4711"/>
        <w:gridCol w:w="4711"/>
      </w:tblGrid>
      <w:tr w:rsidR="00EE5C4A" w14:paraId="46338800" w14:textId="77777777" w:rsidTr="001D5BAB">
        <w:tc>
          <w:tcPr>
            <w:tcW w:w="4361" w:type="dxa"/>
          </w:tcPr>
          <w:p w14:paraId="68FE1E05" w14:textId="77777777" w:rsidR="00EE5C4A" w:rsidRDefault="00EE5C4A" w:rsidP="005701AF">
            <w:pPr>
              <w:jc w:val="both"/>
              <w:rPr>
                <w:b/>
                <w:i/>
                <w:sz w:val="24"/>
                <w:szCs w:val="24"/>
              </w:rPr>
            </w:pPr>
            <w:r>
              <w:rPr>
                <w:b/>
                <w:i/>
                <w:sz w:val="24"/>
                <w:szCs w:val="24"/>
              </w:rPr>
              <w:t>Nơi nhận:</w:t>
            </w:r>
          </w:p>
          <w:p w14:paraId="77D2A69D" w14:textId="77777777" w:rsidR="00EE5C4A" w:rsidRDefault="004C6243" w:rsidP="005701AF">
            <w:pPr>
              <w:jc w:val="both"/>
              <w:rPr>
                <w:sz w:val="22"/>
                <w:szCs w:val="22"/>
              </w:rPr>
            </w:pPr>
            <w:r>
              <w:rPr>
                <w:sz w:val="22"/>
                <w:szCs w:val="22"/>
              </w:rPr>
              <w:t>- Như Điều 3</w:t>
            </w:r>
            <w:r w:rsidR="00EE5C4A">
              <w:rPr>
                <w:sz w:val="22"/>
                <w:szCs w:val="22"/>
              </w:rPr>
              <w:t>;</w:t>
            </w:r>
          </w:p>
          <w:p w14:paraId="674EDE74" w14:textId="77777777" w:rsidR="00EE5C4A" w:rsidRDefault="00EE5C4A" w:rsidP="005701AF">
            <w:pPr>
              <w:jc w:val="both"/>
              <w:rPr>
                <w:sz w:val="22"/>
                <w:szCs w:val="22"/>
              </w:rPr>
            </w:pPr>
            <w:r>
              <w:rPr>
                <w:sz w:val="22"/>
                <w:szCs w:val="22"/>
              </w:rPr>
              <w:t>- Chủ tịch, các PCT UBND tỉnh;</w:t>
            </w:r>
          </w:p>
          <w:p w14:paraId="57B8E713" w14:textId="77777777" w:rsidR="00EE5C4A" w:rsidRDefault="00EE5C4A" w:rsidP="005701AF">
            <w:pPr>
              <w:jc w:val="both"/>
              <w:rPr>
                <w:sz w:val="22"/>
                <w:szCs w:val="22"/>
              </w:rPr>
            </w:pPr>
            <w:r>
              <w:rPr>
                <w:sz w:val="22"/>
                <w:szCs w:val="22"/>
              </w:rPr>
              <w:t>- Các PCVP UBND tỉnh;</w:t>
            </w:r>
          </w:p>
          <w:p w14:paraId="6B85A30F" w14:textId="77777777" w:rsidR="00EE5C4A" w:rsidRDefault="00EE5C4A" w:rsidP="005701AF">
            <w:pPr>
              <w:jc w:val="both"/>
              <w:rPr>
                <w:sz w:val="22"/>
                <w:szCs w:val="22"/>
              </w:rPr>
            </w:pPr>
            <w:r>
              <w:rPr>
                <w:sz w:val="22"/>
                <w:szCs w:val="22"/>
              </w:rPr>
              <w:t>- Trung tâm CB-TH tỉnh;</w:t>
            </w:r>
          </w:p>
          <w:p w14:paraId="00CD6A84" w14:textId="77777777" w:rsidR="00EE5C4A" w:rsidRDefault="00EE5C4A" w:rsidP="005701AF">
            <w:pPr>
              <w:jc w:val="both"/>
              <w:rPr>
                <w:sz w:val="26"/>
                <w:szCs w:val="26"/>
              </w:rPr>
            </w:pPr>
            <w:r>
              <w:rPr>
                <w:sz w:val="22"/>
                <w:szCs w:val="22"/>
              </w:rPr>
              <w:t>- Lưu: VT, NC</w:t>
            </w:r>
            <w:r>
              <w:rPr>
                <w:sz w:val="22"/>
                <w:szCs w:val="22"/>
                <w:vertAlign w:val="subscript"/>
              </w:rPr>
              <w:t>2</w:t>
            </w:r>
            <w:r>
              <w:rPr>
                <w:sz w:val="22"/>
                <w:szCs w:val="22"/>
              </w:rPr>
              <w:t>.</w:t>
            </w:r>
          </w:p>
        </w:tc>
        <w:tc>
          <w:tcPr>
            <w:tcW w:w="4711" w:type="dxa"/>
          </w:tcPr>
          <w:p w14:paraId="637C0B5D" w14:textId="77777777" w:rsidR="00EE5C4A" w:rsidRDefault="00EE5C4A" w:rsidP="005701AF">
            <w:pPr>
              <w:jc w:val="center"/>
              <w:rPr>
                <w:b/>
                <w:sz w:val="26"/>
                <w:szCs w:val="26"/>
              </w:rPr>
            </w:pPr>
            <w:r>
              <w:rPr>
                <w:b/>
                <w:sz w:val="26"/>
                <w:szCs w:val="26"/>
              </w:rPr>
              <w:t>TM. ỦY BAN NHÂN DÂN</w:t>
            </w:r>
          </w:p>
          <w:p w14:paraId="28CCDE95" w14:textId="77777777" w:rsidR="00EE5C4A" w:rsidRDefault="00EE5C4A" w:rsidP="005701AF">
            <w:pPr>
              <w:jc w:val="center"/>
              <w:rPr>
                <w:b/>
                <w:sz w:val="26"/>
                <w:szCs w:val="26"/>
              </w:rPr>
            </w:pPr>
            <w:r>
              <w:rPr>
                <w:b/>
                <w:sz w:val="26"/>
                <w:szCs w:val="26"/>
              </w:rPr>
              <w:t>KT. CHỦ TỊCH</w:t>
            </w:r>
          </w:p>
          <w:p w14:paraId="5683B95E" w14:textId="77777777" w:rsidR="00EE5C4A" w:rsidRDefault="00EE5C4A" w:rsidP="005701AF">
            <w:pPr>
              <w:jc w:val="center"/>
              <w:rPr>
                <w:b/>
                <w:sz w:val="26"/>
                <w:szCs w:val="26"/>
              </w:rPr>
            </w:pPr>
            <w:r>
              <w:rPr>
                <w:b/>
                <w:sz w:val="26"/>
                <w:szCs w:val="26"/>
              </w:rPr>
              <w:t>PHÓ CHỦ TỊCH</w:t>
            </w:r>
          </w:p>
          <w:p w14:paraId="166B30AE" w14:textId="77777777" w:rsidR="00EE5C4A" w:rsidRDefault="00EE5C4A" w:rsidP="005701AF">
            <w:pPr>
              <w:jc w:val="center"/>
              <w:rPr>
                <w:b/>
                <w:sz w:val="26"/>
                <w:szCs w:val="26"/>
              </w:rPr>
            </w:pPr>
          </w:p>
          <w:p w14:paraId="29373B69" w14:textId="77777777" w:rsidR="00EE5C4A" w:rsidRDefault="00EE5C4A" w:rsidP="005701AF">
            <w:pPr>
              <w:jc w:val="center"/>
              <w:rPr>
                <w:b/>
                <w:sz w:val="26"/>
                <w:szCs w:val="26"/>
              </w:rPr>
            </w:pPr>
          </w:p>
          <w:p w14:paraId="46EEE776" w14:textId="77777777" w:rsidR="00EE5C4A" w:rsidRDefault="00EE5C4A" w:rsidP="005701AF">
            <w:pPr>
              <w:jc w:val="center"/>
              <w:rPr>
                <w:b/>
                <w:sz w:val="26"/>
                <w:szCs w:val="26"/>
              </w:rPr>
            </w:pPr>
          </w:p>
          <w:p w14:paraId="56327C2C" w14:textId="77777777" w:rsidR="00EE5C4A" w:rsidRDefault="00EE5C4A" w:rsidP="005701AF">
            <w:pPr>
              <w:jc w:val="center"/>
              <w:rPr>
                <w:b/>
                <w:sz w:val="26"/>
                <w:szCs w:val="26"/>
              </w:rPr>
            </w:pPr>
          </w:p>
          <w:p w14:paraId="69D289CF" w14:textId="77777777" w:rsidR="00EE5C4A" w:rsidRPr="001D5BAB" w:rsidRDefault="00EE5C4A" w:rsidP="005701AF">
            <w:pPr>
              <w:jc w:val="center"/>
              <w:rPr>
                <w:b/>
                <w:sz w:val="34"/>
                <w:szCs w:val="34"/>
              </w:rPr>
            </w:pPr>
          </w:p>
          <w:p w14:paraId="4CFDC4A2" w14:textId="77777777" w:rsidR="00EE5C4A" w:rsidRDefault="00EE5C4A" w:rsidP="005701AF">
            <w:pPr>
              <w:jc w:val="center"/>
              <w:rPr>
                <w:b/>
                <w:sz w:val="16"/>
                <w:szCs w:val="20"/>
              </w:rPr>
            </w:pPr>
          </w:p>
          <w:p w14:paraId="3E6D4D0C" w14:textId="77777777" w:rsidR="00726F90" w:rsidRPr="001D5BAB" w:rsidRDefault="00EE5C4A" w:rsidP="00755724">
            <w:pPr>
              <w:jc w:val="center"/>
              <w:rPr>
                <w:b/>
              </w:rPr>
            </w:pPr>
            <w:r w:rsidRPr="001D5BAB">
              <w:rPr>
                <w:b/>
              </w:rPr>
              <w:t>Nguyễn Hồng Lĩnh</w:t>
            </w:r>
          </w:p>
        </w:tc>
        <w:tc>
          <w:tcPr>
            <w:tcW w:w="4711" w:type="dxa"/>
          </w:tcPr>
          <w:p w14:paraId="0231A92B" w14:textId="77777777" w:rsidR="00EE5C4A" w:rsidRDefault="00EE5C4A" w:rsidP="005701AF">
            <w:pPr>
              <w:jc w:val="center"/>
              <w:rPr>
                <w:b/>
                <w:sz w:val="26"/>
                <w:szCs w:val="26"/>
              </w:rPr>
            </w:pPr>
          </w:p>
        </w:tc>
      </w:tr>
    </w:tbl>
    <w:p w14:paraId="5DCB36A2" w14:textId="77777777" w:rsidR="001D5BAB" w:rsidRDefault="001D5BAB" w:rsidP="005E4DFA">
      <w:pPr>
        <w:jc w:val="center"/>
        <w:rPr>
          <w:b/>
          <w:bCs/>
          <w:color w:val="000000"/>
          <w:sz w:val="26"/>
          <w:szCs w:val="26"/>
        </w:rPr>
        <w:sectPr w:rsidR="001D5BAB" w:rsidSect="00592B51">
          <w:headerReference w:type="default" r:id="rId9"/>
          <w:pgSz w:w="11906" w:h="16838"/>
          <w:pgMar w:top="1021" w:right="1134" w:bottom="1021" w:left="1701" w:header="567" w:footer="720" w:gutter="0"/>
          <w:cols w:space="0"/>
          <w:titlePg/>
          <w:docGrid w:linePitch="381"/>
        </w:sectPr>
      </w:pPr>
    </w:p>
    <w:tbl>
      <w:tblPr>
        <w:tblW w:w="9924" w:type="dxa"/>
        <w:tblInd w:w="-318" w:type="dxa"/>
        <w:tblLook w:val="04A0" w:firstRow="1" w:lastRow="0" w:firstColumn="1" w:lastColumn="0" w:noHBand="0" w:noVBand="1"/>
      </w:tblPr>
      <w:tblGrid>
        <w:gridCol w:w="3545"/>
        <w:gridCol w:w="6379"/>
      </w:tblGrid>
      <w:tr w:rsidR="00726F90" w14:paraId="59718A49" w14:textId="77777777" w:rsidTr="001D5BAB">
        <w:tc>
          <w:tcPr>
            <w:tcW w:w="3545" w:type="dxa"/>
            <w:vAlign w:val="center"/>
            <w:hideMark/>
          </w:tcPr>
          <w:p w14:paraId="41F53661" w14:textId="29424948" w:rsidR="00726F90" w:rsidRDefault="001D5BAB" w:rsidP="005E4DFA">
            <w:pPr>
              <w:jc w:val="center"/>
              <w:rPr>
                <w:b/>
                <w:bCs/>
                <w:color w:val="000000"/>
                <w:sz w:val="26"/>
                <w:szCs w:val="26"/>
              </w:rPr>
            </w:pPr>
            <w:r>
              <w:rPr>
                <w:b/>
                <w:bCs/>
                <w:color w:val="000000"/>
                <w:sz w:val="26"/>
                <w:szCs w:val="26"/>
              </w:rPr>
              <w:lastRenderedPageBreak/>
              <w:t>ỦY</w:t>
            </w:r>
            <w:r w:rsidR="00726F90" w:rsidRPr="0056228B">
              <w:rPr>
                <w:b/>
                <w:bCs/>
                <w:color w:val="000000"/>
                <w:sz w:val="26"/>
                <w:szCs w:val="26"/>
              </w:rPr>
              <w:t xml:space="preserve"> BAN NHÂN DÂN</w:t>
            </w:r>
            <w:r w:rsidR="00726F90">
              <w:rPr>
                <w:color w:val="000000"/>
                <w:sz w:val="26"/>
                <w:szCs w:val="26"/>
              </w:rPr>
              <w:br/>
            </w:r>
            <w:r w:rsidR="00726F90">
              <w:rPr>
                <w:b/>
                <w:bCs/>
                <w:color w:val="000000"/>
                <w:sz w:val="26"/>
                <w:szCs w:val="26"/>
              </w:rPr>
              <w:t>TỈNH HÀ TĨNH</w:t>
            </w:r>
          </w:p>
          <w:p w14:paraId="7733F190" w14:textId="77777777" w:rsidR="00726F90" w:rsidRDefault="00726F90" w:rsidP="005E4DFA">
            <w:pPr>
              <w:jc w:val="center"/>
              <w:rPr>
                <w:sz w:val="26"/>
                <w:szCs w:val="26"/>
              </w:rPr>
            </w:pPr>
            <w:r>
              <w:rPr>
                <w:noProof/>
              </w:rPr>
              <mc:AlternateContent>
                <mc:Choice Requires="wps">
                  <w:drawing>
                    <wp:anchor distT="4294967295" distB="4294967295" distL="114300" distR="114300" simplePos="0" relativeHeight="251668480" behindDoc="0" locked="0" layoutInCell="1" allowOverlap="1" wp14:anchorId="31B20478" wp14:editId="582BB19A">
                      <wp:simplePos x="0" y="0"/>
                      <wp:positionH relativeFrom="column">
                        <wp:posOffset>795655</wp:posOffset>
                      </wp:positionH>
                      <wp:positionV relativeFrom="paragraph">
                        <wp:posOffset>22860</wp:posOffset>
                      </wp:positionV>
                      <wp:extent cx="5524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7F0FF7" id="Straight Connector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1.8pt" to="10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" strokecolor="black [3200]">
                      <v:stroke joinstyle="miter"/>
                      <o:lock v:ext="edit" shapetype="f"/>
                    </v:line>
                  </w:pict>
                </mc:Fallback>
              </mc:AlternateContent>
            </w:r>
          </w:p>
        </w:tc>
        <w:tc>
          <w:tcPr>
            <w:tcW w:w="6379" w:type="dxa"/>
            <w:vAlign w:val="center"/>
            <w:hideMark/>
          </w:tcPr>
          <w:p w14:paraId="1EC728B6" w14:textId="09AB976A" w:rsidR="00726F90" w:rsidRDefault="00726F90" w:rsidP="005E4DFA">
            <w:pPr>
              <w:jc w:val="center"/>
              <w:rPr>
                <w:sz w:val="26"/>
                <w:szCs w:val="26"/>
              </w:rPr>
            </w:pPr>
            <w:r>
              <w:rPr>
                <w:b/>
                <w:bCs/>
                <w:color w:val="000000"/>
                <w:sz w:val="26"/>
                <w:szCs w:val="26"/>
              </w:rPr>
              <w:t>CỘNG HÒA XÃ HỘI CHỦ NGHĨA VIỆT NAM</w:t>
            </w:r>
            <w:r>
              <w:rPr>
                <w:b/>
                <w:bCs/>
                <w:color w:val="000000"/>
                <w:sz w:val="26"/>
                <w:szCs w:val="26"/>
              </w:rPr>
              <w:br/>
            </w:r>
            <w:r>
              <w:rPr>
                <w:b/>
                <w:bCs/>
                <w:color w:val="000000"/>
              </w:rPr>
              <w:t xml:space="preserve">          </w:t>
            </w:r>
            <w:r w:rsidRPr="001C1E24">
              <w:rPr>
                <w:b/>
                <w:bCs/>
                <w:color w:val="000000"/>
              </w:rPr>
              <w:t>Độc lập - Tự do - Hạnh phúc</w:t>
            </w:r>
          </w:p>
        </w:tc>
      </w:tr>
    </w:tbl>
    <w:p w14:paraId="5A8E7E17" w14:textId="16DC6167" w:rsidR="001D5BAB" w:rsidRDefault="001D5BAB" w:rsidP="007337CC">
      <w:pPr>
        <w:widowControl w:val="0"/>
        <w:spacing w:before="120" w:after="120"/>
        <w:jc w:val="center"/>
        <w:rPr>
          <w:b/>
          <w:sz w:val="26"/>
          <w:szCs w:val="26"/>
        </w:rPr>
      </w:pPr>
      <w:r>
        <w:rPr>
          <w:noProof/>
        </w:rPr>
        <mc:AlternateContent>
          <mc:Choice Requires="wps">
            <w:drawing>
              <wp:anchor distT="4294967295" distB="4294967295" distL="114300" distR="114300" simplePos="0" relativeHeight="251667456" behindDoc="0" locked="0" layoutInCell="1" allowOverlap="1" wp14:anchorId="76829AAD" wp14:editId="41211AE0">
                <wp:simplePos x="0" y="0"/>
                <wp:positionH relativeFrom="column">
                  <wp:posOffset>3208655</wp:posOffset>
                </wp:positionH>
                <wp:positionV relativeFrom="paragraph">
                  <wp:posOffset>54610</wp:posOffset>
                </wp:positionV>
                <wp:extent cx="20745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454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BA36F"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65pt,4.3pt" to="4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" strokecolor="black [3200]">
                <v:stroke joinstyle="miter"/>
                <o:lock v:ext="edit" shapetype="f"/>
              </v:line>
            </w:pict>
          </mc:Fallback>
        </mc:AlternateContent>
      </w:r>
    </w:p>
    <w:p w14:paraId="73D2E6E3" w14:textId="4982F922" w:rsidR="007337CC" w:rsidRPr="001D5BAB" w:rsidRDefault="001D5BAB" w:rsidP="001D5BAB">
      <w:pPr>
        <w:widowControl w:val="0"/>
        <w:jc w:val="center"/>
        <w:rPr>
          <w:b/>
        </w:rPr>
      </w:pPr>
      <w:r w:rsidRPr="001D5BAB">
        <w:rPr>
          <w:b/>
        </w:rPr>
        <w:t>Phụ lục</w:t>
      </w:r>
      <w:r w:rsidR="007337CC" w:rsidRPr="001D5BAB">
        <w:rPr>
          <w:b/>
        </w:rPr>
        <w:t xml:space="preserve"> I</w:t>
      </w:r>
    </w:p>
    <w:p w14:paraId="7CF08088" w14:textId="77777777" w:rsidR="007337CC" w:rsidRPr="0042295C" w:rsidRDefault="007337CC" w:rsidP="001D5BAB">
      <w:pPr>
        <w:widowControl w:val="0"/>
        <w:jc w:val="center"/>
        <w:rPr>
          <w:b/>
          <w:sz w:val="26"/>
          <w:szCs w:val="26"/>
        </w:rPr>
      </w:pPr>
      <w:r w:rsidRPr="0042295C">
        <w:rPr>
          <w:b/>
          <w:sz w:val="26"/>
          <w:szCs w:val="26"/>
        </w:rPr>
        <w:t>DANH MỤC VỊ TRÍ VIỆC LÀM</w:t>
      </w:r>
    </w:p>
    <w:p w14:paraId="317FDB2A" w14:textId="77777777" w:rsidR="007337CC" w:rsidRDefault="007337CC" w:rsidP="001D5BAB">
      <w:pPr>
        <w:widowControl w:val="0"/>
        <w:jc w:val="center"/>
        <w:rPr>
          <w:b/>
          <w:sz w:val="26"/>
          <w:szCs w:val="26"/>
        </w:rPr>
      </w:pPr>
      <w:r w:rsidRPr="0042295C">
        <w:rPr>
          <w:b/>
          <w:sz w:val="26"/>
          <w:szCs w:val="26"/>
        </w:rPr>
        <w:t xml:space="preserve">TRUNG TÂM </w:t>
      </w:r>
      <w:r>
        <w:rPr>
          <w:b/>
          <w:sz w:val="26"/>
          <w:szCs w:val="26"/>
        </w:rPr>
        <w:t xml:space="preserve">GIÁO DỤC NGHỀ NGHIỆP - GIÁO DỤC </w:t>
      </w:r>
    </w:p>
    <w:p w14:paraId="1107BA8B" w14:textId="77777777" w:rsidR="007337CC" w:rsidRPr="0042295C" w:rsidRDefault="007337CC" w:rsidP="001D5BAB">
      <w:pPr>
        <w:widowControl w:val="0"/>
        <w:jc w:val="center"/>
        <w:rPr>
          <w:b/>
          <w:sz w:val="26"/>
          <w:szCs w:val="26"/>
        </w:rPr>
      </w:pPr>
      <w:r>
        <w:rPr>
          <w:b/>
          <w:sz w:val="26"/>
          <w:szCs w:val="26"/>
        </w:rPr>
        <w:t>THƯỜNG XUYÊN HUYỆN</w:t>
      </w:r>
      <w:r w:rsidRPr="0042295C">
        <w:rPr>
          <w:b/>
          <w:sz w:val="26"/>
          <w:szCs w:val="26"/>
        </w:rPr>
        <w:t xml:space="preserve"> </w:t>
      </w:r>
      <w:r w:rsidR="00023049">
        <w:rPr>
          <w:b/>
          <w:sz w:val="26"/>
          <w:szCs w:val="26"/>
        </w:rPr>
        <w:t>NGHI XUÂN</w:t>
      </w:r>
    </w:p>
    <w:p w14:paraId="708C29A1" w14:textId="5F2E1DD7" w:rsidR="007337CC" w:rsidRPr="001D5BAB" w:rsidRDefault="007337CC" w:rsidP="001D5BAB">
      <w:pPr>
        <w:widowControl w:val="0"/>
        <w:jc w:val="center"/>
        <w:rPr>
          <w:i/>
        </w:rPr>
      </w:pPr>
      <w:r w:rsidRPr="001D5BAB">
        <w:rPr>
          <w:i/>
          <w:iCs/>
        </w:rPr>
        <w:t>(</w:t>
      </w:r>
      <w:r w:rsidR="001D5BAB" w:rsidRPr="001D5BAB">
        <w:rPr>
          <w:i/>
          <w:iCs/>
        </w:rPr>
        <w:t>K</w:t>
      </w:r>
      <w:r w:rsidRPr="001D5BAB">
        <w:rPr>
          <w:i/>
        </w:rPr>
        <w:t xml:space="preserve">èm theo </w:t>
      </w:r>
      <w:r w:rsidR="0067634E" w:rsidRPr="001D5BAB">
        <w:rPr>
          <w:i/>
        </w:rPr>
        <w:t>Quyết định số</w:t>
      </w:r>
      <w:r w:rsidR="001D5BAB" w:rsidRPr="001D5BAB">
        <w:rPr>
          <w:i/>
        </w:rPr>
        <w:t>:</w:t>
      </w:r>
      <w:r w:rsidR="0067634E" w:rsidRPr="001D5BAB">
        <w:rPr>
          <w:i/>
        </w:rPr>
        <w:t xml:space="preserve">  </w:t>
      </w:r>
      <w:r w:rsidR="001D5BAB" w:rsidRPr="001D5BAB">
        <w:rPr>
          <w:i/>
        </w:rPr>
        <w:t xml:space="preserve">    </w:t>
      </w:r>
      <w:r w:rsidR="0067634E" w:rsidRPr="001D5BAB">
        <w:rPr>
          <w:i/>
        </w:rPr>
        <w:t xml:space="preserve">    /QĐ-UBND</w:t>
      </w:r>
      <w:r w:rsidRPr="001D5BAB">
        <w:rPr>
          <w:i/>
        </w:rPr>
        <w:t xml:space="preserve"> ngày   </w:t>
      </w:r>
      <w:r w:rsidR="001D5BAB" w:rsidRPr="001D5BAB">
        <w:rPr>
          <w:i/>
        </w:rPr>
        <w:t xml:space="preserve">     </w:t>
      </w:r>
      <w:r w:rsidRPr="001D5BAB">
        <w:rPr>
          <w:i/>
        </w:rPr>
        <w:t xml:space="preserve">/  </w:t>
      </w:r>
      <w:r w:rsidR="001D5BAB" w:rsidRPr="001D5BAB">
        <w:rPr>
          <w:i/>
        </w:rPr>
        <w:t xml:space="preserve"> </w:t>
      </w:r>
      <w:r w:rsidRPr="001D5BAB">
        <w:rPr>
          <w:i/>
        </w:rPr>
        <w:t xml:space="preserve">  /2024</w:t>
      </w:r>
      <w:r w:rsidR="008205CE" w:rsidRPr="001D5BAB">
        <w:rPr>
          <w:i/>
        </w:rPr>
        <w:t xml:space="preserve"> </w:t>
      </w:r>
      <w:r w:rsidRPr="001D5BAB">
        <w:rPr>
          <w:i/>
        </w:rPr>
        <w:t xml:space="preserve">của UBND </w:t>
      </w:r>
      <w:r w:rsidR="008205CE" w:rsidRPr="001D5BAB">
        <w:rPr>
          <w:i/>
        </w:rPr>
        <w:t>tỉnh</w:t>
      </w:r>
      <w:r w:rsidRPr="001D5BAB">
        <w:rPr>
          <w:i/>
        </w:rPr>
        <w:t>)</w:t>
      </w:r>
    </w:p>
    <w:p w14:paraId="4C25FC19" w14:textId="286580BC" w:rsidR="00157735" w:rsidRDefault="001D5BAB" w:rsidP="00352FD8">
      <w:r>
        <w:rPr>
          <w:noProof/>
        </w:rPr>
        <mc:AlternateContent>
          <mc:Choice Requires="wps">
            <w:drawing>
              <wp:anchor distT="0" distB="0" distL="114300" distR="114300" simplePos="0" relativeHeight="251662336" behindDoc="0" locked="0" layoutInCell="1" allowOverlap="1" wp14:anchorId="59087547" wp14:editId="49E572C7">
                <wp:simplePos x="0" y="0"/>
                <wp:positionH relativeFrom="column">
                  <wp:posOffset>1737043</wp:posOffset>
                </wp:positionH>
                <wp:positionV relativeFrom="paragraph">
                  <wp:posOffset>29845</wp:posOffset>
                </wp:positionV>
                <wp:extent cx="2057400" cy="0"/>
                <wp:effectExtent l="0" t="0" r="0" b="0"/>
                <wp:wrapNone/>
                <wp:docPr id="1833982865" name="Straight Connector 10"/>
                <wp:cNvGraphicFramePr/>
                <a:graphic xmlns:a="http://schemas.openxmlformats.org/drawingml/2006/main">
                  <a:graphicData uri="http://schemas.microsoft.com/office/word/2010/wordprocessingShape">
                    <wps:wsp>
                      <wps:cNvCnPr/>
                      <wps:spPr>
                        <a:xfrm>
                          <a:off x="0" y="0"/>
                          <a:ext cx="2057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ECE38"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6.8pt,2.35pt" to="29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" strokecolor="black [3200]">
                <v:stroke joinstyle="miter"/>
              </v:line>
            </w:pict>
          </mc:Fallback>
        </mc:AlternateContent>
      </w:r>
    </w:p>
    <w:tbl>
      <w:tblPr>
        <w:tblStyle w:val="TableTheme"/>
        <w:tblW w:w="9750" w:type="dxa"/>
        <w:tblInd w:w="-176" w:type="dxa"/>
        <w:tblLook w:val="04A0" w:firstRow="1" w:lastRow="0" w:firstColumn="1" w:lastColumn="0" w:noHBand="0" w:noVBand="1"/>
      </w:tblPr>
      <w:tblGrid>
        <w:gridCol w:w="635"/>
        <w:gridCol w:w="2670"/>
        <w:gridCol w:w="2190"/>
        <w:gridCol w:w="2358"/>
        <w:gridCol w:w="1897"/>
      </w:tblGrid>
      <w:tr w:rsidR="005007A8" w14:paraId="3F2495BE" w14:textId="77777777" w:rsidTr="005007A8">
        <w:trPr>
          <w:trHeight w:val="359"/>
          <w:tblHeader/>
        </w:trPr>
        <w:tc>
          <w:tcPr>
            <w:tcW w:w="635" w:type="dxa"/>
            <w:vAlign w:val="center"/>
          </w:tcPr>
          <w:p w14:paraId="68453999" w14:textId="77777777" w:rsidR="005007A8" w:rsidRPr="001D5BAB" w:rsidRDefault="005007A8" w:rsidP="00190A5B">
            <w:pPr>
              <w:spacing w:before="80" w:after="80"/>
              <w:jc w:val="center"/>
              <w:rPr>
                <w:b/>
                <w:sz w:val="26"/>
                <w:szCs w:val="26"/>
              </w:rPr>
            </w:pPr>
            <w:r w:rsidRPr="001D5BAB">
              <w:rPr>
                <w:b/>
                <w:sz w:val="26"/>
                <w:szCs w:val="26"/>
              </w:rPr>
              <w:t>TT</w:t>
            </w:r>
          </w:p>
        </w:tc>
        <w:tc>
          <w:tcPr>
            <w:tcW w:w="2670" w:type="dxa"/>
            <w:vAlign w:val="center"/>
          </w:tcPr>
          <w:p w14:paraId="42BF9FB6" w14:textId="4A816475" w:rsidR="005007A8" w:rsidRPr="001D5BAB" w:rsidRDefault="005007A8" w:rsidP="00190A5B">
            <w:pPr>
              <w:spacing w:before="80" w:after="80"/>
              <w:jc w:val="center"/>
              <w:rPr>
                <w:b/>
                <w:sz w:val="26"/>
                <w:szCs w:val="26"/>
              </w:rPr>
            </w:pPr>
            <w:r w:rsidRPr="001D5BAB">
              <w:rPr>
                <w:b/>
                <w:sz w:val="26"/>
                <w:szCs w:val="26"/>
              </w:rPr>
              <w:t>Tên vị trí việc làm</w:t>
            </w:r>
          </w:p>
        </w:tc>
        <w:tc>
          <w:tcPr>
            <w:tcW w:w="2190" w:type="dxa"/>
            <w:vAlign w:val="center"/>
          </w:tcPr>
          <w:p w14:paraId="4C5EEFFE" w14:textId="77777777" w:rsidR="005007A8" w:rsidRPr="001D5BAB" w:rsidRDefault="005007A8" w:rsidP="00190A5B">
            <w:pPr>
              <w:spacing w:before="80" w:after="80"/>
              <w:jc w:val="center"/>
              <w:rPr>
                <w:b/>
                <w:sz w:val="26"/>
                <w:szCs w:val="26"/>
              </w:rPr>
            </w:pPr>
            <w:r w:rsidRPr="001D5BAB">
              <w:rPr>
                <w:b/>
                <w:sz w:val="26"/>
                <w:szCs w:val="26"/>
              </w:rPr>
              <w:t>Chức danh nghề nghiệp tương ứng</w:t>
            </w:r>
          </w:p>
        </w:tc>
        <w:tc>
          <w:tcPr>
            <w:tcW w:w="2358" w:type="dxa"/>
            <w:vAlign w:val="center"/>
          </w:tcPr>
          <w:p w14:paraId="7129CC2C" w14:textId="77777777" w:rsidR="005007A8" w:rsidRPr="001D5BAB" w:rsidRDefault="005007A8" w:rsidP="00190A5B">
            <w:pPr>
              <w:spacing w:before="80" w:after="80"/>
              <w:jc w:val="center"/>
              <w:rPr>
                <w:b/>
                <w:sz w:val="26"/>
                <w:szCs w:val="26"/>
              </w:rPr>
            </w:pPr>
            <w:r w:rsidRPr="001D5BAB">
              <w:rPr>
                <w:b/>
                <w:sz w:val="26"/>
                <w:szCs w:val="26"/>
              </w:rPr>
              <w:t>Đơn vị thực hiện</w:t>
            </w:r>
          </w:p>
        </w:tc>
        <w:tc>
          <w:tcPr>
            <w:tcW w:w="1897" w:type="dxa"/>
            <w:vAlign w:val="center"/>
          </w:tcPr>
          <w:p w14:paraId="6B8A9936" w14:textId="7D852AF3" w:rsidR="005007A8" w:rsidRPr="001D5BAB" w:rsidRDefault="005007A8" w:rsidP="001D5BAB">
            <w:pPr>
              <w:spacing w:before="80" w:after="80"/>
              <w:jc w:val="center"/>
              <w:rPr>
                <w:b/>
                <w:sz w:val="26"/>
                <w:szCs w:val="26"/>
              </w:rPr>
            </w:pPr>
            <w:r w:rsidRPr="001D5BAB">
              <w:rPr>
                <w:b/>
                <w:sz w:val="26"/>
                <w:szCs w:val="26"/>
              </w:rPr>
              <w:t>Ghi chú</w:t>
            </w:r>
          </w:p>
        </w:tc>
      </w:tr>
      <w:tr w:rsidR="005007A8" w14:paraId="78749749" w14:textId="77777777" w:rsidTr="005007A8">
        <w:tc>
          <w:tcPr>
            <w:tcW w:w="635" w:type="dxa"/>
            <w:vAlign w:val="center"/>
          </w:tcPr>
          <w:p w14:paraId="79916DDD" w14:textId="77777777" w:rsidR="005007A8" w:rsidRPr="001D5BAB" w:rsidRDefault="005007A8" w:rsidP="00190A5B">
            <w:pPr>
              <w:spacing w:before="80" w:after="80"/>
              <w:jc w:val="center"/>
              <w:rPr>
                <w:b/>
                <w:sz w:val="26"/>
                <w:szCs w:val="26"/>
              </w:rPr>
            </w:pPr>
            <w:r w:rsidRPr="001D5BAB">
              <w:rPr>
                <w:b/>
                <w:sz w:val="26"/>
                <w:szCs w:val="26"/>
              </w:rPr>
              <w:t>I</w:t>
            </w:r>
          </w:p>
        </w:tc>
        <w:tc>
          <w:tcPr>
            <w:tcW w:w="9115" w:type="dxa"/>
            <w:gridSpan w:val="4"/>
          </w:tcPr>
          <w:p w14:paraId="5B30C14D" w14:textId="78CDADC0" w:rsidR="005007A8" w:rsidRPr="001D5BAB" w:rsidRDefault="005007A8" w:rsidP="006C215A">
            <w:pPr>
              <w:spacing w:before="80" w:after="80"/>
              <w:rPr>
                <w:b/>
                <w:sz w:val="26"/>
                <w:szCs w:val="26"/>
              </w:rPr>
            </w:pPr>
            <w:r w:rsidRPr="001D5BAB">
              <w:rPr>
                <w:b/>
                <w:sz w:val="26"/>
                <w:szCs w:val="26"/>
              </w:rPr>
              <w:t>Vị trí việc làm lãnh đạo, quản lý (</w:t>
            </w:r>
            <w:r>
              <w:rPr>
                <w:b/>
                <w:sz w:val="26"/>
                <w:szCs w:val="26"/>
              </w:rPr>
              <w:t>0</w:t>
            </w:r>
            <w:r w:rsidRPr="001D5BAB">
              <w:rPr>
                <w:b/>
                <w:sz w:val="26"/>
                <w:szCs w:val="26"/>
              </w:rPr>
              <w:t>4)</w:t>
            </w:r>
          </w:p>
        </w:tc>
      </w:tr>
      <w:tr w:rsidR="005007A8" w14:paraId="0D825995" w14:textId="77777777" w:rsidTr="005007A8">
        <w:tc>
          <w:tcPr>
            <w:tcW w:w="635" w:type="dxa"/>
            <w:vAlign w:val="center"/>
          </w:tcPr>
          <w:p w14:paraId="2BDCD670" w14:textId="77777777" w:rsidR="005007A8" w:rsidRPr="001D5BAB" w:rsidRDefault="005007A8" w:rsidP="00190A5B">
            <w:pPr>
              <w:spacing w:before="80" w:after="80" w:line="300" w:lineRule="exact"/>
              <w:jc w:val="center"/>
              <w:rPr>
                <w:sz w:val="26"/>
                <w:szCs w:val="26"/>
              </w:rPr>
            </w:pPr>
            <w:r w:rsidRPr="001D5BAB">
              <w:rPr>
                <w:sz w:val="26"/>
                <w:szCs w:val="26"/>
                <w:lang w:val="vi-VN"/>
              </w:rPr>
              <w:t>1</w:t>
            </w:r>
          </w:p>
        </w:tc>
        <w:tc>
          <w:tcPr>
            <w:tcW w:w="2670" w:type="dxa"/>
            <w:vAlign w:val="center"/>
          </w:tcPr>
          <w:p w14:paraId="521B5789" w14:textId="77777777" w:rsidR="005007A8" w:rsidRPr="001D5BAB" w:rsidRDefault="005007A8" w:rsidP="00065FDC">
            <w:pPr>
              <w:rPr>
                <w:sz w:val="26"/>
                <w:szCs w:val="26"/>
              </w:rPr>
            </w:pPr>
            <w:r w:rsidRPr="001D5BAB">
              <w:rPr>
                <w:sz w:val="26"/>
                <w:szCs w:val="26"/>
              </w:rPr>
              <w:t>Giám đốc</w:t>
            </w:r>
          </w:p>
        </w:tc>
        <w:tc>
          <w:tcPr>
            <w:tcW w:w="2190" w:type="dxa"/>
            <w:vAlign w:val="center"/>
          </w:tcPr>
          <w:p w14:paraId="7DF9FC3B" w14:textId="77777777" w:rsidR="005007A8" w:rsidRPr="001D5BAB" w:rsidRDefault="005007A8" w:rsidP="00190A5B">
            <w:pPr>
              <w:spacing w:before="60" w:after="60"/>
              <w:ind w:left="-96" w:right="-143"/>
              <w:jc w:val="left"/>
              <w:rPr>
                <w:color w:val="000000" w:themeColor="text1"/>
                <w:sz w:val="26"/>
                <w:szCs w:val="26"/>
              </w:rPr>
            </w:pPr>
          </w:p>
        </w:tc>
        <w:tc>
          <w:tcPr>
            <w:tcW w:w="2358" w:type="dxa"/>
          </w:tcPr>
          <w:p w14:paraId="7A4E5EFD" w14:textId="77777777" w:rsidR="005007A8" w:rsidRPr="001D5BAB" w:rsidRDefault="005007A8" w:rsidP="00190A5B">
            <w:pPr>
              <w:spacing w:before="80" w:after="80" w:line="300" w:lineRule="exact"/>
              <w:jc w:val="center"/>
              <w:rPr>
                <w:sz w:val="26"/>
                <w:szCs w:val="26"/>
              </w:rPr>
            </w:pPr>
          </w:p>
        </w:tc>
        <w:tc>
          <w:tcPr>
            <w:tcW w:w="1897" w:type="dxa"/>
          </w:tcPr>
          <w:p w14:paraId="2B9EFDFB" w14:textId="77777777" w:rsidR="005007A8" w:rsidRPr="001D5BAB" w:rsidRDefault="005007A8" w:rsidP="00190A5B">
            <w:pPr>
              <w:spacing w:before="80" w:after="80" w:line="300" w:lineRule="exact"/>
              <w:jc w:val="center"/>
              <w:rPr>
                <w:sz w:val="26"/>
                <w:szCs w:val="26"/>
              </w:rPr>
            </w:pPr>
          </w:p>
        </w:tc>
      </w:tr>
      <w:tr w:rsidR="005007A8" w14:paraId="3DB8BB8C" w14:textId="77777777" w:rsidTr="005007A8">
        <w:tc>
          <w:tcPr>
            <w:tcW w:w="635" w:type="dxa"/>
            <w:vAlign w:val="center"/>
          </w:tcPr>
          <w:p w14:paraId="5CB362F9" w14:textId="77777777" w:rsidR="005007A8" w:rsidRPr="001D5BAB" w:rsidRDefault="005007A8" w:rsidP="00190A5B">
            <w:pPr>
              <w:spacing w:before="80" w:after="80" w:line="300" w:lineRule="exact"/>
              <w:jc w:val="center"/>
              <w:rPr>
                <w:sz w:val="26"/>
                <w:szCs w:val="26"/>
              </w:rPr>
            </w:pPr>
            <w:r w:rsidRPr="001D5BAB">
              <w:rPr>
                <w:sz w:val="26"/>
                <w:szCs w:val="26"/>
                <w:lang w:val="vi-VN"/>
              </w:rPr>
              <w:t>2</w:t>
            </w:r>
          </w:p>
        </w:tc>
        <w:tc>
          <w:tcPr>
            <w:tcW w:w="2670" w:type="dxa"/>
            <w:vAlign w:val="center"/>
          </w:tcPr>
          <w:p w14:paraId="68E8CCFC" w14:textId="77777777" w:rsidR="005007A8" w:rsidRPr="001D5BAB" w:rsidRDefault="005007A8" w:rsidP="00065FDC">
            <w:pPr>
              <w:rPr>
                <w:sz w:val="26"/>
                <w:szCs w:val="26"/>
              </w:rPr>
            </w:pPr>
            <w:r w:rsidRPr="001D5BAB">
              <w:rPr>
                <w:sz w:val="26"/>
                <w:szCs w:val="26"/>
              </w:rPr>
              <w:t>Phó Giám đốc</w:t>
            </w:r>
          </w:p>
        </w:tc>
        <w:tc>
          <w:tcPr>
            <w:tcW w:w="2190" w:type="dxa"/>
            <w:vAlign w:val="center"/>
          </w:tcPr>
          <w:p w14:paraId="460CDA48" w14:textId="77777777" w:rsidR="005007A8" w:rsidRPr="001D5BAB" w:rsidRDefault="005007A8" w:rsidP="00190A5B">
            <w:pPr>
              <w:spacing w:before="60" w:after="60"/>
              <w:ind w:left="-96" w:right="-143"/>
              <w:rPr>
                <w:color w:val="000000" w:themeColor="text1"/>
                <w:sz w:val="26"/>
                <w:szCs w:val="26"/>
              </w:rPr>
            </w:pPr>
          </w:p>
        </w:tc>
        <w:tc>
          <w:tcPr>
            <w:tcW w:w="2358" w:type="dxa"/>
          </w:tcPr>
          <w:p w14:paraId="761EC3DC" w14:textId="77777777" w:rsidR="005007A8" w:rsidRPr="001D5BAB" w:rsidRDefault="005007A8" w:rsidP="00190A5B">
            <w:pPr>
              <w:spacing w:before="80" w:after="80" w:line="300" w:lineRule="exact"/>
              <w:jc w:val="center"/>
              <w:rPr>
                <w:b/>
                <w:sz w:val="26"/>
                <w:szCs w:val="26"/>
              </w:rPr>
            </w:pPr>
          </w:p>
        </w:tc>
        <w:tc>
          <w:tcPr>
            <w:tcW w:w="1897" w:type="dxa"/>
          </w:tcPr>
          <w:p w14:paraId="154CC89C" w14:textId="77777777" w:rsidR="005007A8" w:rsidRPr="001D5BAB" w:rsidRDefault="005007A8" w:rsidP="00190A5B">
            <w:pPr>
              <w:spacing w:before="80" w:after="80" w:line="300" w:lineRule="exact"/>
              <w:jc w:val="center"/>
              <w:rPr>
                <w:b/>
                <w:sz w:val="26"/>
                <w:szCs w:val="26"/>
              </w:rPr>
            </w:pPr>
          </w:p>
        </w:tc>
      </w:tr>
      <w:tr w:rsidR="005007A8" w14:paraId="434AC682" w14:textId="77777777" w:rsidTr="005007A8">
        <w:tc>
          <w:tcPr>
            <w:tcW w:w="635" w:type="dxa"/>
            <w:vAlign w:val="center"/>
          </w:tcPr>
          <w:p w14:paraId="72FFD082" w14:textId="77777777" w:rsidR="005007A8" w:rsidRPr="001D5BAB" w:rsidRDefault="005007A8" w:rsidP="00634A26">
            <w:pPr>
              <w:spacing w:before="60" w:after="60"/>
              <w:jc w:val="center"/>
              <w:rPr>
                <w:color w:val="000000" w:themeColor="text1"/>
                <w:sz w:val="26"/>
                <w:szCs w:val="26"/>
              </w:rPr>
            </w:pPr>
            <w:r w:rsidRPr="001D5BAB">
              <w:rPr>
                <w:color w:val="000000" w:themeColor="text1"/>
                <w:sz w:val="26"/>
                <w:szCs w:val="26"/>
              </w:rPr>
              <w:t>3</w:t>
            </w:r>
          </w:p>
        </w:tc>
        <w:tc>
          <w:tcPr>
            <w:tcW w:w="2670" w:type="dxa"/>
            <w:vAlign w:val="center"/>
          </w:tcPr>
          <w:p w14:paraId="5AEF0595" w14:textId="77777777" w:rsidR="005007A8" w:rsidRPr="001D5BAB" w:rsidRDefault="005007A8" w:rsidP="00065FDC">
            <w:pPr>
              <w:pStyle w:val="BodyText"/>
              <w:spacing w:before="120"/>
              <w:ind w:left="8"/>
              <w:rPr>
                <w:bCs/>
                <w:sz w:val="26"/>
                <w:szCs w:val="26"/>
              </w:rPr>
            </w:pPr>
            <w:r w:rsidRPr="001D5BAB">
              <w:rPr>
                <w:bCs/>
                <w:sz w:val="26"/>
                <w:szCs w:val="26"/>
              </w:rPr>
              <w:t>Tổ trưởng</w:t>
            </w:r>
          </w:p>
        </w:tc>
        <w:tc>
          <w:tcPr>
            <w:tcW w:w="2190" w:type="dxa"/>
            <w:vAlign w:val="center"/>
          </w:tcPr>
          <w:p w14:paraId="1EB616CC" w14:textId="77777777" w:rsidR="005007A8" w:rsidRPr="001D5BAB" w:rsidRDefault="005007A8" w:rsidP="00634A26">
            <w:pPr>
              <w:pStyle w:val="BodyText"/>
              <w:spacing w:before="120"/>
              <w:jc w:val="center"/>
              <w:rPr>
                <w:bCs/>
                <w:sz w:val="26"/>
                <w:szCs w:val="26"/>
              </w:rPr>
            </w:pPr>
          </w:p>
        </w:tc>
        <w:tc>
          <w:tcPr>
            <w:tcW w:w="2358" w:type="dxa"/>
          </w:tcPr>
          <w:p w14:paraId="4A9558A4" w14:textId="77777777" w:rsidR="005007A8" w:rsidRPr="001D5BAB" w:rsidRDefault="005007A8" w:rsidP="00634A26">
            <w:pPr>
              <w:rPr>
                <w:sz w:val="26"/>
                <w:szCs w:val="26"/>
              </w:rPr>
            </w:pPr>
            <w:r w:rsidRPr="001D5BAB">
              <w:rPr>
                <w:rStyle w:val="fontstyle01"/>
                <w:sz w:val="26"/>
                <w:szCs w:val="26"/>
              </w:rPr>
              <w:t>Tổ Giáo dục thường xuyên; Tổ Giáo dục nghề nghiệp, Hành chính - Tổng hợp</w:t>
            </w:r>
            <w:r w:rsidRPr="001D5BAB">
              <w:rPr>
                <w:sz w:val="26"/>
                <w:szCs w:val="26"/>
              </w:rPr>
              <w:t xml:space="preserve"> </w:t>
            </w:r>
          </w:p>
        </w:tc>
        <w:tc>
          <w:tcPr>
            <w:tcW w:w="1897" w:type="dxa"/>
          </w:tcPr>
          <w:p w14:paraId="5E765ED2" w14:textId="77777777" w:rsidR="005007A8" w:rsidRPr="001D5BAB" w:rsidRDefault="005007A8" w:rsidP="00634A26">
            <w:pPr>
              <w:spacing w:before="60" w:after="60"/>
              <w:jc w:val="center"/>
              <w:rPr>
                <w:color w:val="000000" w:themeColor="text1"/>
                <w:sz w:val="26"/>
                <w:szCs w:val="26"/>
              </w:rPr>
            </w:pPr>
          </w:p>
        </w:tc>
      </w:tr>
      <w:tr w:rsidR="005007A8" w14:paraId="0084D83F" w14:textId="77777777" w:rsidTr="005007A8">
        <w:tc>
          <w:tcPr>
            <w:tcW w:w="635" w:type="dxa"/>
            <w:vAlign w:val="center"/>
          </w:tcPr>
          <w:p w14:paraId="26AE3CEC" w14:textId="77777777" w:rsidR="005007A8" w:rsidRPr="001D5BAB" w:rsidRDefault="005007A8" w:rsidP="00634A26">
            <w:pPr>
              <w:spacing w:before="60" w:after="60"/>
              <w:jc w:val="center"/>
              <w:rPr>
                <w:color w:val="000000" w:themeColor="text1"/>
                <w:sz w:val="26"/>
                <w:szCs w:val="26"/>
              </w:rPr>
            </w:pPr>
            <w:r w:rsidRPr="001D5BAB">
              <w:rPr>
                <w:color w:val="000000" w:themeColor="text1"/>
                <w:sz w:val="26"/>
                <w:szCs w:val="26"/>
              </w:rPr>
              <w:t>4</w:t>
            </w:r>
          </w:p>
        </w:tc>
        <w:tc>
          <w:tcPr>
            <w:tcW w:w="2670" w:type="dxa"/>
            <w:vAlign w:val="center"/>
          </w:tcPr>
          <w:p w14:paraId="0563FF75" w14:textId="77777777" w:rsidR="005007A8" w:rsidRPr="001D5BAB" w:rsidRDefault="005007A8" w:rsidP="00065FDC">
            <w:pPr>
              <w:pStyle w:val="BodyText"/>
              <w:spacing w:before="120"/>
              <w:ind w:left="8"/>
              <w:rPr>
                <w:bCs/>
                <w:sz w:val="26"/>
                <w:szCs w:val="26"/>
              </w:rPr>
            </w:pPr>
            <w:r w:rsidRPr="001D5BAB">
              <w:rPr>
                <w:bCs/>
                <w:sz w:val="26"/>
                <w:szCs w:val="26"/>
              </w:rPr>
              <w:t>Tổ phó</w:t>
            </w:r>
          </w:p>
        </w:tc>
        <w:tc>
          <w:tcPr>
            <w:tcW w:w="2190" w:type="dxa"/>
            <w:vAlign w:val="center"/>
          </w:tcPr>
          <w:p w14:paraId="684BD72F" w14:textId="77777777" w:rsidR="005007A8" w:rsidRPr="001D5BAB" w:rsidRDefault="005007A8" w:rsidP="00634A26">
            <w:pPr>
              <w:pStyle w:val="BodyText"/>
              <w:spacing w:before="120"/>
              <w:jc w:val="center"/>
              <w:rPr>
                <w:bCs/>
                <w:sz w:val="26"/>
                <w:szCs w:val="26"/>
              </w:rPr>
            </w:pPr>
          </w:p>
        </w:tc>
        <w:tc>
          <w:tcPr>
            <w:tcW w:w="2358" w:type="dxa"/>
          </w:tcPr>
          <w:p w14:paraId="408B224E" w14:textId="77777777" w:rsidR="005007A8" w:rsidRPr="001D5BAB" w:rsidRDefault="005007A8" w:rsidP="00634A26">
            <w:pPr>
              <w:rPr>
                <w:sz w:val="26"/>
                <w:szCs w:val="26"/>
              </w:rPr>
            </w:pPr>
            <w:r w:rsidRPr="001D5BAB">
              <w:rPr>
                <w:rStyle w:val="fontstyle01"/>
                <w:sz w:val="26"/>
                <w:szCs w:val="26"/>
              </w:rPr>
              <w:t>Tổ Giáo dục thường xuyên; Tổ Giáo dục nghề nghiệp, Hành chính - Tổng hợp</w:t>
            </w:r>
            <w:r w:rsidRPr="001D5BAB">
              <w:rPr>
                <w:sz w:val="26"/>
                <w:szCs w:val="26"/>
              </w:rPr>
              <w:t xml:space="preserve"> </w:t>
            </w:r>
          </w:p>
        </w:tc>
        <w:tc>
          <w:tcPr>
            <w:tcW w:w="1897" w:type="dxa"/>
          </w:tcPr>
          <w:p w14:paraId="34AFEA52" w14:textId="77777777" w:rsidR="005007A8" w:rsidRPr="001D5BAB" w:rsidRDefault="005007A8" w:rsidP="00634A26">
            <w:pPr>
              <w:spacing w:before="60" w:after="60"/>
              <w:jc w:val="center"/>
              <w:rPr>
                <w:color w:val="000000" w:themeColor="text1"/>
                <w:sz w:val="26"/>
                <w:szCs w:val="26"/>
              </w:rPr>
            </w:pPr>
          </w:p>
        </w:tc>
      </w:tr>
      <w:tr w:rsidR="005007A8" w14:paraId="041AB87E" w14:textId="77777777" w:rsidTr="005007A8">
        <w:tc>
          <w:tcPr>
            <w:tcW w:w="635" w:type="dxa"/>
            <w:vAlign w:val="center"/>
          </w:tcPr>
          <w:p w14:paraId="0368891C" w14:textId="77777777" w:rsidR="005007A8" w:rsidRPr="001D5BAB" w:rsidRDefault="005007A8" w:rsidP="00190A5B">
            <w:pPr>
              <w:spacing w:before="80" w:after="80"/>
              <w:jc w:val="center"/>
              <w:rPr>
                <w:b/>
                <w:sz w:val="26"/>
                <w:szCs w:val="26"/>
              </w:rPr>
            </w:pPr>
            <w:r w:rsidRPr="001D5BAB">
              <w:rPr>
                <w:b/>
                <w:sz w:val="26"/>
                <w:szCs w:val="26"/>
              </w:rPr>
              <w:t>II</w:t>
            </w:r>
          </w:p>
        </w:tc>
        <w:tc>
          <w:tcPr>
            <w:tcW w:w="9115" w:type="dxa"/>
            <w:gridSpan w:val="4"/>
          </w:tcPr>
          <w:p w14:paraId="5C60AEB2" w14:textId="77777777" w:rsidR="005007A8" w:rsidRPr="001D5BAB" w:rsidRDefault="005007A8" w:rsidP="006749DE">
            <w:pPr>
              <w:spacing w:before="80" w:after="80"/>
              <w:rPr>
                <w:b/>
                <w:sz w:val="26"/>
                <w:szCs w:val="26"/>
              </w:rPr>
            </w:pPr>
            <w:r w:rsidRPr="001D5BAB">
              <w:rPr>
                <w:b/>
                <w:sz w:val="26"/>
                <w:szCs w:val="26"/>
              </w:rPr>
              <w:t>Vị trí việc làm nghiệp vụ chuyên ngành (10)</w:t>
            </w:r>
          </w:p>
        </w:tc>
      </w:tr>
      <w:tr w:rsidR="005007A8" w14:paraId="4CB5D87B" w14:textId="77777777" w:rsidTr="005007A8">
        <w:tc>
          <w:tcPr>
            <w:tcW w:w="635" w:type="dxa"/>
            <w:vAlign w:val="center"/>
          </w:tcPr>
          <w:p w14:paraId="10247B7D" w14:textId="77777777" w:rsidR="005007A8" w:rsidRPr="001D5BAB" w:rsidRDefault="005007A8" w:rsidP="00862842">
            <w:pPr>
              <w:spacing w:before="80" w:after="80"/>
              <w:jc w:val="center"/>
              <w:rPr>
                <w:sz w:val="26"/>
                <w:szCs w:val="26"/>
              </w:rPr>
            </w:pPr>
            <w:r w:rsidRPr="001D5BAB">
              <w:rPr>
                <w:sz w:val="26"/>
                <w:szCs w:val="26"/>
              </w:rPr>
              <w:t>1</w:t>
            </w:r>
          </w:p>
        </w:tc>
        <w:tc>
          <w:tcPr>
            <w:tcW w:w="2670" w:type="dxa"/>
            <w:vAlign w:val="center"/>
          </w:tcPr>
          <w:p w14:paraId="62A22959" w14:textId="77777777" w:rsidR="005007A8" w:rsidRPr="001D5BAB" w:rsidRDefault="005007A8" w:rsidP="00065FDC">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Giáo viên THPT hạng II</w:t>
            </w:r>
          </w:p>
        </w:tc>
        <w:tc>
          <w:tcPr>
            <w:tcW w:w="2190" w:type="dxa"/>
            <w:vAlign w:val="center"/>
          </w:tcPr>
          <w:p w14:paraId="02192B5B" w14:textId="77777777" w:rsidR="005007A8" w:rsidRPr="001D5BAB" w:rsidRDefault="005007A8" w:rsidP="00862842">
            <w:pPr>
              <w:spacing w:before="60" w:after="60"/>
              <w:ind w:left="-96" w:right="-143"/>
              <w:jc w:val="center"/>
              <w:rPr>
                <w:color w:val="000000" w:themeColor="text1"/>
                <w:sz w:val="26"/>
                <w:szCs w:val="26"/>
              </w:rPr>
            </w:pPr>
            <w:r w:rsidRPr="001D5BAB">
              <w:rPr>
                <w:color w:val="000000" w:themeColor="text1"/>
                <w:sz w:val="26"/>
                <w:szCs w:val="26"/>
              </w:rPr>
              <w:t>Hạng II</w:t>
            </w:r>
          </w:p>
        </w:tc>
        <w:tc>
          <w:tcPr>
            <w:tcW w:w="2358" w:type="dxa"/>
          </w:tcPr>
          <w:p w14:paraId="1AA0E461" w14:textId="77777777" w:rsidR="005007A8" w:rsidRPr="001D5BAB" w:rsidRDefault="005007A8" w:rsidP="00862842">
            <w:pPr>
              <w:rPr>
                <w:sz w:val="26"/>
                <w:szCs w:val="26"/>
              </w:rPr>
            </w:pPr>
            <w:r w:rsidRPr="001D5BAB">
              <w:rPr>
                <w:rStyle w:val="fontstyle01"/>
                <w:sz w:val="26"/>
                <w:szCs w:val="26"/>
              </w:rPr>
              <w:t xml:space="preserve">Tổ Giáo dục thường xuyên; </w:t>
            </w:r>
          </w:p>
        </w:tc>
        <w:tc>
          <w:tcPr>
            <w:tcW w:w="1897" w:type="dxa"/>
          </w:tcPr>
          <w:p w14:paraId="29661810" w14:textId="77777777" w:rsidR="005007A8" w:rsidRPr="001D5BAB" w:rsidRDefault="005007A8" w:rsidP="00862842">
            <w:pPr>
              <w:spacing w:before="80" w:after="80" w:line="300" w:lineRule="exact"/>
              <w:ind w:left="-82" w:right="-131"/>
              <w:jc w:val="center"/>
              <w:rPr>
                <w:color w:val="000000" w:themeColor="text1"/>
                <w:spacing w:val="-16"/>
                <w:sz w:val="26"/>
                <w:szCs w:val="26"/>
              </w:rPr>
            </w:pPr>
          </w:p>
        </w:tc>
      </w:tr>
      <w:tr w:rsidR="005007A8" w14:paraId="4226F781" w14:textId="77777777" w:rsidTr="005007A8">
        <w:tc>
          <w:tcPr>
            <w:tcW w:w="635" w:type="dxa"/>
            <w:vAlign w:val="center"/>
          </w:tcPr>
          <w:p w14:paraId="773EC923" w14:textId="77777777" w:rsidR="005007A8" w:rsidRPr="001D5BAB" w:rsidRDefault="005007A8" w:rsidP="00862842">
            <w:pPr>
              <w:spacing w:before="80" w:after="80" w:line="300" w:lineRule="exact"/>
              <w:jc w:val="center"/>
              <w:rPr>
                <w:sz w:val="26"/>
                <w:szCs w:val="26"/>
              </w:rPr>
            </w:pPr>
            <w:r w:rsidRPr="001D5BAB">
              <w:rPr>
                <w:sz w:val="26"/>
                <w:szCs w:val="26"/>
              </w:rPr>
              <w:t>2</w:t>
            </w:r>
          </w:p>
        </w:tc>
        <w:tc>
          <w:tcPr>
            <w:tcW w:w="2670" w:type="dxa"/>
            <w:vAlign w:val="center"/>
          </w:tcPr>
          <w:p w14:paraId="3EB7377B" w14:textId="77777777" w:rsidR="005007A8" w:rsidRPr="001D5BAB" w:rsidRDefault="005007A8" w:rsidP="00065FDC">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Giáo viên THPT hạng III</w:t>
            </w:r>
          </w:p>
        </w:tc>
        <w:tc>
          <w:tcPr>
            <w:tcW w:w="2190" w:type="dxa"/>
            <w:vAlign w:val="center"/>
          </w:tcPr>
          <w:p w14:paraId="15D83597" w14:textId="77777777" w:rsidR="005007A8" w:rsidRPr="001D5BAB" w:rsidRDefault="005007A8" w:rsidP="00862842">
            <w:pPr>
              <w:spacing w:before="60" w:after="60"/>
              <w:ind w:left="-96" w:right="-143"/>
              <w:jc w:val="center"/>
              <w:rPr>
                <w:color w:val="000000" w:themeColor="text1"/>
                <w:sz w:val="26"/>
                <w:szCs w:val="26"/>
              </w:rPr>
            </w:pPr>
            <w:r w:rsidRPr="001D5BAB">
              <w:rPr>
                <w:color w:val="000000" w:themeColor="text1"/>
                <w:sz w:val="26"/>
                <w:szCs w:val="26"/>
              </w:rPr>
              <w:t>Hạng III</w:t>
            </w:r>
          </w:p>
        </w:tc>
        <w:tc>
          <w:tcPr>
            <w:tcW w:w="2358" w:type="dxa"/>
          </w:tcPr>
          <w:p w14:paraId="228C9569" w14:textId="77777777" w:rsidR="005007A8" w:rsidRPr="001D5BAB" w:rsidRDefault="005007A8" w:rsidP="00862842">
            <w:pPr>
              <w:rPr>
                <w:sz w:val="26"/>
                <w:szCs w:val="26"/>
              </w:rPr>
            </w:pPr>
            <w:r w:rsidRPr="001D5BAB">
              <w:rPr>
                <w:rStyle w:val="fontstyle01"/>
                <w:sz w:val="26"/>
                <w:szCs w:val="26"/>
              </w:rPr>
              <w:t xml:space="preserve">Tổ Giáo dục thường xuyên; </w:t>
            </w:r>
          </w:p>
        </w:tc>
        <w:tc>
          <w:tcPr>
            <w:tcW w:w="1897" w:type="dxa"/>
          </w:tcPr>
          <w:p w14:paraId="064C8F6D" w14:textId="77777777" w:rsidR="005007A8" w:rsidRPr="001D5BAB" w:rsidRDefault="005007A8" w:rsidP="00862842">
            <w:pPr>
              <w:spacing w:before="80" w:after="80" w:line="300" w:lineRule="exact"/>
              <w:ind w:left="-82" w:right="-131"/>
              <w:jc w:val="center"/>
              <w:rPr>
                <w:color w:val="000000" w:themeColor="text1"/>
                <w:spacing w:val="-16"/>
                <w:sz w:val="26"/>
                <w:szCs w:val="26"/>
              </w:rPr>
            </w:pPr>
          </w:p>
        </w:tc>
      </w:tr>
      <w:tr w:rsidR="005007A8" w14:paraId="14640C6C" w14:textId="77777777" w:rsidTr="005007A8">
        <w:tc>
          <w:tcPr>
            <w:tcW w:w="635" w:type="dxa"/>
            <w:vAlign w:val="center"/>
          </w:tcPr>
          <w:p w14:paraId="6BF1DE76" w14:textId="77777777" w:rsidR="005007A8" w:rsidRPr="001D5BAB" w:rsidRDefault="005007A8" w:rsidP="00905043">
            <w:pPr>
              <w:spacing w:before="80" w:after="80" w:line="300" w:lineRule="exact"/>
              <w:jc w:val="center"/>
              <w:rPr>
                <w:sz w:val="26"/>
                <w:szCs w:val="26"/>
              </w:rPr>
            </w:pPr>
            <w:r w:rsidRPr="001D5BAB">
              <w:rPr>
                <w:sz w:val="26"/>
                <w:szCs w:val="26"/>
              </w:rPr>
              <w:t>3</w:t>
            </w:r>
          </w:p>
        </w:tc>
        <w:tc>
          <w:tcPr>
            <w:tcW w:w="2670" w:type="dxa"/>
            <w:vAlign w:val="center"/>
          </w:tcPr>
          <w:p w14:paraId="38F04376" w14:textId="77777777" w:rsidR="005007A8" w:rsidRPr="001D5BAB" w:rsidRDefault="005007A8" w:rsidP="00065FDC">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Giáo viên giáo dục nghề nghiệp hạng II</w:t>
            </w:r>
          </w:p>
        </w:tc>
        <w:tc>
          <w:tcPr>
            <w:tcW w:w="2190" w:type="dxa"/>
            <w:vAlign w:val="center"/>
          </w:tcPr>
          <w:p w14:paraId="7458E39A" w14:textId="77777777" w:rsidR="005007A8" w:rsidRPr="001D5BAB" w:rsidRDefault="005007A8" w:rsidP="00905043">
            <w:pPr>
              <w:spacing w:before="60" w:after="60"/>
              <w:ind w:left="-96" w:right="-143"/>
              <w:jc w:val="center"/>
              <w:rPr>
                <w:color w:val="000000" w:themeColor="text1"/>
                <w:sz w:val="26"/>
                <w:szCs w:val="26"/>
              </w:rPr>
            </w:pPr>
            <w:r w:rsidRPr="001D5BAB">
              <w:rPr>
                <w:color w:val="000000" w:themeColor="text1"/>
                <w:sz w:val="26"/>
                <w:szCs w:val="26"/>
              </w:rPr>
              <w:t>Hạng II</w:t>
            </w:r>
          </w:p>
        </w:tc>
        <w:tc>
          <w:tcPr>
            <w:tcW w:w="2358" w:type="dxa"/>
          </w:tcPr>
          <w:p w14:paraId="11206DB4"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241D5574" w14:textId="77777777" w:rsidR="005007A8" w:rsidRPr="001D5BAB" w:rsidRDefault="005007A8" w:rsidP="00905043">
            <w:pPr>
              <w:spacing w:before="80" w:after="80" w:line="300" w:lineRule="exact"/>
              <w:ind w:left="-82" w:right="-131"/>
              <w:jc w:val="center"/>
              <w:rPr>
                <w:color w:val="000000" w:themeColor="text1"/>
                <w:spacing w:val="-16"/>
                <w:sz w:val="26"/>
                <w:szCs w:val="26"/>
              </w:rPr>
            </w:pPr>
          </w:p>
        </w:tc>
      </w:tr>
      <w:tr w:rsidR="005007A8" w14:paraId="52A2EAB2" w14:textId="77777777" w:rsidTr="005007A8">
        <w:tc>
          <w:tcPr>
            <w:tcW w:w="635" w:type="dxa"/>
            <w:vAlign w:val="center"/>
          </w:tcPr>
          <w:p w14:paraId="5D3D576F" w14:textId="77777777" w:rsidR="005007A8" w:rsidRPr="001D5BAB" w:rsidRDefault="005007A8" w:rsidP="00905043">
            <w:pPr>
              <w:spacing w:before="80" w:after="80" w:line="300" w:lineRule="exact"/>
              <w:jc w:val="center"/>
              <w:rPr>
                <w:sz w:val="26"/>
                <w:szCs w:val="26"/>
              </w:rPr>
            </w:pPr>
            <w:r w:rsidRPr="001D5BAB">
              <w:rPr>
                <w:sz w:val="26"/>
                <w:szCs w:val="26"/>
              </w:rPr>
              <w:t>4</w:t>
            </w:r>
          </w:p>
        </w:tc>
        <w:tc>
          <w:tcPr>
            <w:tcW w:w="2670" w:type="dxa"/>
            <w:vAlign w:val="center"/>
          </w:tcPr>
          <w:p w14:paraId="1550331D" w14:textId="77777777" w:rsidR="005007A8" w:rsidRPr="001D5BAB" w:rsidRDefault="005007A8" w:rsidP="00065FDC">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Giáo viên giáo dục nghề nghiệp lý thuyết hạng III</w:t>
            </w:r>
          </w:p>
        </w:tc>
        <w:tc>
          <w:tcPr>
            <w:tcW w:w="2190" w:type="dxa"/>
            <w:vAlign w:val="center"/>
          </w:tcPr>
          <w:p w14:paraId="40C5A7B1" w14:textId="77777777" w:rsidR="005007A8" w:rsidRPr="001D5BAB" w:rsidRDefault="005007A8" w:rsidP="00905043">
            <w:pPr>
              <w:spacing w:before="60" w:after="60"/>
              <w:ind w:left="-96" w:right="-143"/>
              <w:jc w:val="center"/>
              <w:rPr>
                <w:color w:val="000000" w:themeColor="text1"/>
                <w:sz w:val="26"/>
                <w:szCs w:val="26"/>
              </w:rPr>
            </w:pPr>
            <w:r w:rsidRPr="001D5BAB">
              <w:rPr>
                <w:color w:val="000000" w:themeColor="text1"/>
                <w:sz w:val="26"/>
                <w:szCs w:val="26"/>
              </w:rPr>
              <w:t>Hạng III</w:t>
            </w:r>
          </w:p>
        </w:tc>
        <w:tc>
          <w:tcPr>
            <w:tcW w:w="2358" w:type="dxa"/>
          </w:tcPr>
          <w:p w14:paraId="79BF0811"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30A55B0E" w14:textId="77777777" w:rsidR="005007A8" w:rsidRPr="001D5BAB" w:rsidRDefault="005007A8" w:rsidP="00905043">
            <w:pPr>
              <w:spacing w:before="80" w:after="80" w:line="300" w:lineRule="exact"/>
              <w:ind w:left="-82" w:right="-131"/>
              <w:jc w:val="center"/>
              <w:rPr>
                <w:color w:val="000000" w:themeColor="text1"/>
                <w:spacing w:val="-16"/>
                <w:sz w:val="26"/>
                <w:szCs w:val="26"/>
              </w:rPr>
            </w:pPr>
          </w:p>
        </w:tc>
      </w:tr>
      <w:tr w:rsidR="005007A8" w14:paraId="004F2404" w14:textId="77777777" w:rsidTr="005007A8">
        <w:tc>
          <w:tcPr>
            <w:tcW w:w="635" w:type="dxa"/>
            <w:vAlign w:val="center"/>
          </w:tcPr>
          <w:p w14:paraId="4F129ADC" w14:textId="77777777" w:rsidR="005007A8" w:rsidRPr="001D5BAB" w:rsidRDefault="005007A8" w:rsidP="00905043">
            <w:pPr>
              <w:spacing w:before="80" w:after="80" w:line="300" w:lineRule="exact"/>
              <w:jc w:val="center"/>
              <w:rPr>
                <w:sz w:val="26"/>
                <w:szCs w:val="26"/>
              </w:rPr>
            </w:pPr>
            <w:r w:rsidRPr="001D5BAB">
              <w:rPr>
                <w:sz w:val="26"/>
                <w:szCs w:val="26"/>
              </w:rPr>
              <w:t>5</w:t>
            </w:r>
          </w:p>
        </w:tc>
        <w:tc>
          <w:tcPr>
            <w:tcW w:w="2670" w:type="dxa"/>
            <w:vAlign w:val="center"/>
          </w:tcPr>
          <w:p w14:paraId="17CBCEDA" w14:textId="77777777" w:rsidR="005007A8" w:rsidRPr="001D5BAB" w:rsidRDefault="005007A8" w:rsidP="00065FDC">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Giáo viên giáo dục nghề nghiệp thực hành hạng III</w:t>
            </w:r>
          </w:p>
        </w:tc>
        <w:tc>
          <w:tcPr>
            <w:tcW w:w="2190" w:type="dxa"/>
            <w:vAlign w:val="center"/>
          </w:tcPr>
          <w:p w14:paraId="00CB4E60" w14:textId="77777777" w:rsidR="005007A8" w:rsidRPr="001D5BAB" w:rsidRDefault="005007A8" w:rsidP="00905043">
            <w:pPr>
              <w:spacing w:before="60" w:after="60"/>
              <w:ind w:left="-96" w:right="-143"/>
              <w:jc w:val="center"/>
              <w:rPr>
                <w:color w:val="000000" w:themeColor="text1"/>
                <w:sz w:val="26"/>
                <w:szCs w:val="26"/>
              </w:rPr>
            </w:pPr>
            <w:r w:rsidRPr="001D5BAB">
              <w:rPr>
                <w:color w:val="000000" w:themeColor="text1"/>
                <w:sz w:val="26"/>
                <w:szCs w:val="26"/>
              </w:rPr>
              <w:t>Hạng III</w:t>
            </w:r>
          </w:p>
        </w:tc>
        <w:tc>
          <w:tcPr>
            <w:tcW w:w="2358" w:type="dxa"/>
          </w:tcPr>
          <w:p w14:paraId="128A6FCD"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63EFC46B" w14:textId="77777777" w:rsidR="005007A8" w:rsidRPr="001D5BAB" w:rsidRDefault="005007A8" w:rsidP="00905043">
            <w:pPr>
              <w:spacing w:before="80" w:after="80" w:line="300" w:lineRule="exact"/>
              <w:ind w:left="-82" w:right="-131"/>
              <w:jc w:val="center"/>
              <w:rPr>
                <w:color w:val="000000" w:themeColor="text1"/>
                <w:spacing w:val="-16"/>
                <w:sz w:val="26"/>
                <w:szCs w:val="26"/>
              </w:rPr>
            </w:pPr>
          </w:p>
        </w:tc>
      </w:tr>
      <w:tr w:rsidR="005007A8" w14:paraId="30735DEA" w14:textId="77777777" w:rsidTr="005007A8">
        <w:tc>
          <w:tcPr>
            <w:tcW w:w="635" w:type="dxa"/>
            <w:vAlign w:val="center"/>
          </w:tcPr>
          <w:p w14:paraId="77254EDE" w14:textId="77777777" w:rsidR="005007A8" w:rsidRPr="001D5BAB" w:rsidRDefault="005007A8" w:rsidP="00905043">
            <w:pPr>
              <w:spacing w:before="80" w:after="80" w:line="300" w:lineRule="exact"/>
              <w:jc w:val="center"/>
              <w:rPr>
                <w:sz w:val="26"/>
                <w:szCs w:val="26"/>
              </w:rPr>
            </w:pPr>
            <w:r w:rsidRPr="001D5BAB">
              <w:rPr>
                <w:sz w:val="26"/>
                <w:szCs w:val="26"/>
              </w:rPr>
              <w:t>6</w:t>
            </w:r>
          </w:p>
        </w:tc>
        <w:tc>
          <w:tcPr>
            <w:tcW w:w="2670" w:type="dxa"/>
            <w:vAlign w:val="center"/>
          </w:tcPr>
          <w:p w14:paraId="6D4F9B4D" w14:textId="77777777" w:rsidR="005007A8" w:rsidRPr="001D5BAB" w:rsidRDefault="005007A8" w:rsidP="00065FDC">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Giáo viên giáo dục nghề nghiệp hạng IV</w:t>
            </w:r>
          </w:p>
        </w:tc>
        <w:tc>
          <w:tcPr>
            <w:tcW w:w="2190" w:type="dxa"/>
            <w:vAlign w:val="center"/>
          </w:tcPr>
          <w:p w14:paraId="2205BC8E" w14:textId="77777777" w:rsidR="005007A8" w:rsidRPr="001D5BAB" w:rsidRDefault="005007A8" w:rsidP="00905043">
            <w:pPr>
              <w:spacing w:before="60" w:after="60"/>
              <w:ind w:left="-96" w:right="-143"/>
              <w:jc w:val="center"/>
              <w:rPr>
                <w:color w:val="000000" w:themeColor="text1"/>
                <w:sz w:val="26"/>
                <w:szCs w:val="26"/>
              </w:rPr>
            </w:pPr>
            <w:r w:rsidRPr="001D5BAB">
              <w:rPr>
                <w:color w:val="000000" w:themeColor="text1"/>
                <w:sz w:val="26"/>
                <w:szCs w:val="26"/>
              </w:rPr>
              <w:t>Hạng IV</w:t>
            </w:r>
          </w:p>
        </w:tc>
        <w:tc>
          <w:tcPr>
            <w:tcW w:w="2358" w:type="dxa"/>
          </w:tcPr>
          <w:p w14:paraId="511F567F"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3A4627D8" w14:textId="77777777" w:rsidR="005007A8" w:rsidRPr="001D5BAB" w:rsidRDefault="005007A8" w:rsidP="00905043">
            <w:pPr>
              <w:spacing w:before="80" w:after="80" w:line="300" w:lineRule="exact"/>
              <w:ind w:left="-82" w:right="-131"/>
              <w:jc w:val="center"/>
              <w:rPr>
                <w:color w:val="000000" w:themeColor="text1"/>
                <w:spacing w:val="-16"/>
                <w:sz w:val="26"/>
                <w:szCs w:val="26"/>
              </w:rPr>
            </w:pPr>
          </w:p>
        </w:tc>
      </w:tr>
      <w:tr w:rsidR="005007A8" w14:paraId="15FCDFD8" w14:textId="77777777" w:rsidTr="005007A8">
        <w:tc>
          <w:tcPr>
            <w:tcW w:w="635" w:type="dxa"/>
            <w:vAlign w:val="center"/>
          </w:tcPr>
          <w:p w14:paraId="54E6A8AE" w14:textId="77777777" w:rsidR="005007A8" w:rsidRPr="001D5BAB" w:rsidRDefault="005007A8" w:rsidP="00905043">
            <w:pPr>
              <w:spacing w:before="80" w:after="80"/>
              <w:jc w:val="center"/>
              <w:rPr>
                <w:sz w:val="26"/>
                <w:szCs w:val="26"/>
              </w:rPr>
            </w:pPr>
            <w:r w:rsidRPr="001D5BAB">
              <w:rPr>
                <w:sz w:val="26"/>
                <w:szCs w:val="26"/>
              </w:rPr>
              <w:t>7</w:t>
            </w:r>
          </w:p>
        </w:tc>
        <w:tc>
          <w:tcPr>
            <w:tcW w:w="2670" w:type="dxa"/>
            <w:vAlign w:val="center"/>
          </w:tcPr>
          <w:p w14:paraId="2FE210C6" w14:textId="77777777" w:rsidR="005007A8" w:rsidRPr="001D5BAB" w:rsidRDefault="005007A8" w:rsidP="00065FDC">
            <w:pPr>
              <w:spacing w:before="80" w:after="80"/>
              <w:rPr>
                <w:sz w:val="26"/>
                <w:szCs w:val="26"/>
              </w:rPr>
            </w:pPr>
            <w:r w:rsidRPr="001D5BAB">
              <w:rPr>
                <w:sz w:val="26"/>
                <w:szCs w:val="26"/>
              </w:rPr>
              <w:t>Thiết bị, thí nghiệm</w:t>
            </w:r>
          </w:p>
        </w:tc>
        <w:tc>
          <w:tcPr>
            <w:tcW w:w="2190" w:type="dxa"/>
            <w:vAlign w:val="center"/>
          </w:tcPr>
          <w:p w14:paraId="0EAA558C" w14:textId="77777777" w:rsidR="005007A8" w:rsidRPr="001D5BAB" w:rsidRDefault="005007A8" w:rsidP="00905043">
            <w:pPr>
              <w:spacing w:before="80" w:after="80"/>
              <w:ind w:left="-96" w:right="-143"/>
              <w:jc w:val="center"/>
              <w:rPr>
                <w:b/>
                <w:sz w:val="26"/>
                <w:szCs w:val="26"/>
              </w:rPr>
            </w:pPr>
          </w:p>
        </w:tc>
        <w:tc>
          <w:tcPr>
            <w:tcW w:w="2358" w:type="dxa"/>
          </w:tcPr>
          <w:p w14:paraId="37A098A1"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270C17E1" w14:textId="77777777" w:rsidR="005007A8" w:rsidRPr="001D5BAB" w:rsidRDefault="005007A8" w:rsidP="00905043">
            <w:pPr>
              <w:spacing w:before="80" w:after="80"/>
              <w:ind w:left="-82" w:right="-131"/>
              <w:jc w:val="center"/>
              <w:rPr>
                <w:sz w:val="26"/>
                <w:szCs w:val="26"/>
              </w:rPr>
            </w:pPr>
          </w:p>
        </w:tc>
      </w:tr>
      <w:tr w:rsidR="005007A8" w14:paraId="4B679C39" w14:textId="77777777" w:rsidTr="005007A8">
        <w:tc>
          <w:tcPr>
            <w:tcW w:w="635" w:type="dxa"/>
            <w:vAlign w:val="center"/>
          </w:tcPr>
          <w:p w14:paraId="2124116D" w14:textId="77777777" w:rsidR="005007A8" w:rsidRPr="001D5BAB" w:rsidRDefault="005007A8" w:rsidP="00905043">
            <w:pPr>
              <w:spacing w:before="80" w:after="80"/>
              <w:jc w:val="center"/>
              <w:rPr>
                <w:sz w:val="26"/>
                <w:szCs w:val="26"/>
              </w:rPr>
            </w:pPr>
            <w:r w:rsidRPr="001D5BAB">
              <w:rPr>
                <w:sz w:val="26"/>
                <w:szCs w:val="26"/>
              </w:rPr>
              <w:lastRenderedPageBreak/>
              <w:t>8</w:t>
            </w:r>
          </w:p>
        </w:tc>
        <w:tc>
          <w:tcPr>
            <w:tcW w:w="2670" w:type="dxa"/>
            <w:vAlign w:val="center"/>
          </w:tcPr>
          <w:p w14:paraId="7FBD3FA9" w14:textId="77777777" w:rsidR="005007A8" w:rsidRPr="001D5BAB" w:rsidRDefault="005007A8" w:rsidP="00065FDC">
            <w:pPr>
              <w:spacing w:before="80" w:after="80"/>
              <w:rPr>
                <w:sz w:val="26"/>
                <w:szCs w:val="26"/>
              </w:rPr>
            </w:pPr>
            <w:r w:rsidRPr="001D5BAB">
              <w:rPr>
                <w:sz w:val="26"/>
                <w:szCs w:val="26"/>
              </w:rPr>
              <w:t>Hỗ trợ giáo dục người khuyết tật</w:t>
            </w:r>
          </w:p>
        </w:tc>
        <w:tc>
          <w:tcPr>
            <w:tcW w:w="2190" w:type="dxa"/>
            <w:vAlign w:val="center"/>
          </w:tcPr>
          <w:p w14:paraId="1A403806" w14:textId="77777777" w:rsidR="005007A8" w:rsidRPr="001D5BAB" w:rsidRDefault="005007A8" w:rsidP="00905043">
            <w:pPr>
              <w:spacing w:before="80" w:after="80"/>
              <w:ind w:left="-96" w:right="-143"/>
              <w:jc w:val="center"/>
              <w:rPr>
                <w:b/>
                <w:sz w:val="26"/>
                <w:szCs w:val="26"/>
              </w:rPr>
            </w:pPr>
          </w:p>
        </w:tc>
        <w:tc>
          <w:tcPr>
            <w:tcW w:w="2358" w:type="dxa"/>
          </w:tcPr>
          <w:p w14:paraId="2CB1FAF3"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vAlign w:val="center"/>
          </w:tcPr>
          <w:p w14:paraId="42F4FBAB" w14:textId="77777777" w:rsidR="005007A8" w:rsidRPr="001D5BAB" w:rsidRDefault="005007A8" w:rsidP="00065FDC">
            <w:pPr>
              <w:spacing w:before="80" w:after="80"/>
              <w:ind w:left="-82" w:right="-131"/>
              <w:jc w:val="center"/>
              <w:rPr>
                <w:sz w:val="26"/>
                <w:szCs w:val="26"/>
              </w:rPr>
            </w:pPr>
            <w:r w:rsidRPr="001D5BAB">
              <w:rPr>
                <w:sz w:val="26"/>
                <w:szCs w:val="26"/>
              </w:rPr>
              <w:t>Kiêm nhiệm</w:t>
            </w:r>
          </w:p>
        </w:tc>
      </w:tr>
      <w:tr w:rsidR="005007A8" w14:paraId="5640CE03" w14:textId="77777777" w:rsidTr="005007A8">
        <w:tc>
          <w:tcPr>
            <w:tcW w:w="635" w:type="dxa"/>
            <w:vAlign w:val="center"/>
          </w:tcPr>
          <w:p w14:paraId="60E10D06" w14:textId="77777777" w:rsidR="005007A8" w:rsidRPr="001D5BAB" w:rsidRDefault="005007A8" w:rsidP="00905043">
            <w:pPr>
              <w:spacing w:before="80" w:after="80"/>
              <w:jc w:val="center"/>
              <w:rPr>
                <w:sz w:val="26"/>
                <w:szCs w:val="26"/>
              </w:rPr>
            </w:pPr>
            <w:r w:rsidRPr="001D5BAB">
              <w:rPr>
                <w:sz w:val="26"/>
                <w:szCs w:val="26"/>
              </w:rPr>
              <w:t>9</w:t>
            </w:r>
          </w:p>
        </w:tc>
        <w:tc>
          <w:tcPr>
            <w:tcW w:w="2670" w:type="dxa"/>
            <w:vAlign w:val="center"/>
          </w:tcPr>
          <w:p w14:paraId="34BD829C" w14:textId="77777777" w:rsidR="005007A8" w:rsidRPr="001D5BAB" w:rsidRDefault="005007A8" w:rsidP="00065FDC">
            <w:pPr>
              <w:spacing w:before="80" w:after="80"/>
              <w:rPr>
                <w:sz w:val="26"/>
                <w:szCs w:val="26"/>
              </w:rPr>
            </w:pPr>
            <w:r w:rsidRPr="001D5BAB">
              <w:rPr>
                <w:sz w:val="26"/>
                <w:szCs w:val="26"/>
              </w:rPr>
              <w:t>Giáo vụ</w:t>
            </w:r>
          </w:p>
        </w:tc>
        <w:tc>
          <w:tcPr>
            <w:tcW w:w="2190" w:type="dxa"/>
            <w:vAlign w:val="center"/>
          </w:tcPr>
          <w:p w14:paraId="654875EF" w14:textId="77777777" w:rsidR="005007A8" w:rsidRPr="001D5BAB" w:rsidRDefault="005007A8" w:rsidP="00905043">
            <w:pPr>
              <w:spacing w:before="80" w:after="80"/>
              <w:ind w:left="-96" w:right="-143"/>
              <w:jc w:val="center"/>
              <w:rPr>
                <w:b/>
                <w:sz w:val="26"/>
                <w:szCs w:val="26"/>
              </w:rPr>
            </w:pPr>
          </w:p>
        </w:tc>
        <w:tc>
          <w:tcPr>
            <w:tcW w:w="2358" w:type="dxa"/>
          </w:tcPr>
          <w:p w14:paraId="27E134CE"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vAlign w:val="center"/>
          </w:tcPr>
          <w:p w14:paraId="05B39AA8" w14:textId="77777777" w:rsidR="005007A8" w:rsidRPr="001D5BAB" w:rsidRDefault="005007A8" w:rsidP="00065FDC">
            <w:pPr>
              <w:spacing w:before="80" w:after="80"/>
              <w:ind w:left="-82" w:right="-131"/>
              <w:jc w:val="center"/>
              <w:rPr>
                <w:sz w:val="26"/>
                <w:szCs w:val="26"/>
              </w:rPr>
            </w:pPr>
            <w:r w:rsidRPr="001D5BAB">
              <w:rPr>
                <w:sz w:val="26"/>
                <w:szCs w:val="26"/>
              </w:rPr>
              <w:t>Kiêm nhiệm</w:t>
            </w:r>
          </w:p>
        </w:tc>
      </w:tr>
      <w:tr w:rsidR="005007A8" w14:paraId="5FE10D8B" w14:textId="77777777" w:rsidTr="005007A8">
        <w:tc>
          <w:tcPr>
            <w:tcW w:w="635" w:type="dxa"/>
            <w:vAlign w:val="center"/>
          </w:tcPr>
          <w:p w14:paraId="0F2C1EA9" w14:textId="77777777" w:rsidR="005007A8" w:rsidRPr="001D5BAB" w:rsidRDefault="005007A8" w:rsidP="00905043">
            <w:pPr>
              <w:spacing w:before="80" w:after="80"/>
              <w:jc w:val="center"/>
              <w:rPr>
                <w:sz w:val="26"/>
                <w:szCs w:val="26"/>
              </w:rPr>
            </w:pPr>
            <w:r w:rsidRPr="001D5BAB">
              <w:rPr>
                <w:sz w:val="26"/>
                <w:szCs w:val="26"/>
              </w:rPr>
              <w:t>10</w:t>
            </w:r>
          </w:p>
        </w:tc>
        <w:tc>
          <w:tcPr>
            <w:tcW w:w="2670" w:type="dxa"/>
            <w:vAlign w:val="center"/>
          </w:tcPr>
          <w:p w14:paraId="2AA0FD82" w14:textId="77777777" w:rsidR="005007A8" w:rsidRPr="001D5BAB" w:rsidRDefault="005007A8" w:rsidP="00065FDC">
            <w:pPr>
              <w:spacing w:before="80" w:after="80"/>
              <w:rPr>
                <w:sz w:val="26"/>
                <w:szCs w:val="26"/>
              </w:rPr>
            </w:pPr>
            <w:r w:rsidRPr="001D5BAB">
              <w:rPr>
                <w:sz w:val="26"/>
                <w:szCs w:val="26"/>
              </w:rPr>
              <w:t>Tư vấn học sinh</w:t>
            </w:r>
          </w:p>
        </w:tc>
        <w:tc>
          <w:tcPr>
            <w:tcW w:w="2190" w:type="dxa"/>
            <w:vAlign w:val="center"/>
          </w:tcPr>
          <w:p w14:paraId="7D2A1BF8" w14:textId="77777777" w:rsidR="005007A8" w:rsidRPr="001D5BAB" w:rsidRDefault="005007A8" w:rsidP="00905043">
            <w:pPr>
              <w:spacing w:before="80" w:after="80"/>
              <w:ind w:left="-96" w:right="-143"/>
              <w:jc w:val="center"/>
              <w:rPr>
                <w:b/>
                <w:sz w:val="26"/>
                <w:szCs w:val="26"/>
              </w:rPr>
            </w:pPr>
          </w:p>
        </w:tc>
        <w:tc>
          <w:tcPr>
            <w:tcW w:w="2358" w:type="dxa"/>
          </w:tcPr>
          <w:p w14:paraId="537FFEB1" w14:textId="77777777" w:rsidR="005007A8" w:rsidRPr="001D5BAB" w:rsidRDefault="005007A8" w:rsidP="00905043">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vAlign w:val="center"/>
          </w:tcPr>
          <w:p w14:paraId="705AA10B" w14:textId="77777777" w:rsidR="005007A8" w:rsidRPr="001D5BAB" w:rsidRDefault="005007A8" w:rsidP="00065FDC">
            <w:pPr>
              <w:spacing w:before="80" w:after="80"/>
              <w:ind w:left="-82" w:right="-131"/>
              <w:jc w:val="center"/>
              <w:rPr>
                <w:sz w:val="26"/>
                <w:szCs w:val="26"/>
              </w:rPr>
            </w:pPr>
            <w:r w:rsidRPr="001D5BAB">
              <w:rPr>
                <w:sz w:val="26"/>
                <w:szCs w:val="26"/>
              </w:rPr>
              <w:t>Kiêm nhiệm</w:t>
            </w:r>
          </w:p>
        </w:tc>
      </w:tr>
      <w:tr w:rsidR="005007A8" w14:paraId="23820CC8" w14:textId="77777777" w:rsidTr="005007A8">
        <w:tc>
          <w:tcPr>
            <w:tcW w:w="635" w:type="dxa"/>
            <w:vAlign w:val="center"/>
          </w:tcPr>
          <w:p w14:paraId="57D172B9" w14:textId="77777777" w:rsidR="005007A8" w:rsidRPr="001D5BAB" w:rsidRDefault="005007A8" w:rsidP="00190A5B">
            <w:pPr>
              <w:spacing w:before="80" w:after="80"/>
              <w:jc w:val="center"/>
              <w:rPr>
                <w:b/>
                <w:sz w:val="26"/>
                <w:szCs w:val="26"/>
              </w:rPr>
            </w:pPr>
            <w:r w:rsidRPr="001D5BAB">
              <w:rPr>
                <w:b/>
                <w:sz w:val="26"/>
                <w:szCs w:val="26"/>
              </w:rPr>
              <w:t>III</w:t>
            </w:r>
          </w:p>
        </w:tc>
        <w:tc>
          <w:tcPr>
            <w:tcW w:w="9115" w:type="dxa"/>
            <w:gridSpan w:val="4"/>
          </w:tcPr>
          <w:p w14:paraId="192B0C42" w14:textId="058F9A29" w:rsidR="005007A8" w:rsidRPr="001D5BAB" w:rsidRDefault="005007A8" w:rsidP="00FE2AE0">
            <w:pPr>
              <w:spacing w:before="80" w:after="80"/>
              <w:rPr>
                <w:b/>
                <w:sz w:val="26"/>
                <w:szCs w:val="26"/>
              </w:rPr>
            </w:pPr>
            <w:r w:rsidRPr="001D5BAB">
              <w:rPr>
                <w:b/>
                <w:sz w:val="26"/>
                <w:szCs w:val="26"/>
              </w:rPr>
              <w:t>Vị trí việc làm chức danh nghề nghiệp chuyên môn dùng chung (</w:t>
            </w:r>
            <w:r>
              <w:rPr>
                <w:b/>
                <w:sz w:val="26"/>
                <w:szCs w:val="26"/>
              </w:rPr>
              <w:t>0</w:t>
            </w:r>
            <w:r w:rsidRPr="001D5BAB">
              <w:rPr>
                <w:b/>
                <w:sz w:val="26"/>
                <w:szCs w:val="26"/>
              </w:rPr>
              <w:t>8)</w:t>
            </w:r>
          </w:p>
        </w:tc>
      </w:tr>
      <w:tr w:rsidR="005007A8" w14:paraId="25FBCE49" w14:textId="77777777" w:rsidTr="005007A8">
        <w:tc>
          <w:tcPr>
            <w:tcW w:w="635" w:type="dxa"/>
            <w:vAlign w:val="center"/>
          </w:tcPr>
          <w:p w14:paraId="4F310F1A" w14:textId="77777777" w:rsidR="005007A8" w:rsidRPr="001D5BAB" w:rsidRDefault="005007A8" w:rsidP="00810586">
            <w:pPr>
              <w:spacing w:before="80" w:after="80"/>
              <w:jc w:val="center"/>
              <w:rPr>
                <w:sz w:val="26"/>
                <w:szCs w:val="26"/>
              </w:rPr>
            </w:pPr>
            <w:r w:rsidRPr="001D5BAB">
              <w:rPr>
                <w:sz w:val="26"/>
                <w:szCs w:val="26"/>
              </w:rPr>
              <w:t>1</w:t>
            </w:r>
          </w:p>
        </w:tc>
        <w:tc>
          <w:tcPr>
            <w:tcW w:w="2670" w:type="dxa"/>
            <w:vAlign w:val="center"/>
          </w:tcPr>
          <w:p w14:paraId="281D25FF" w14:textId="77777777" w:rsidR="005007A8" w:rsidRPr="001D5BAB" w:rsidRDefault="005007A8" w:rsidP="00810586">
            <w:pPr>
              <w:spacing w:before="60" w:after="60"/>
              <w:rPr>
                <w:color w:val="000000" w:themeColor="text1"/>
                <w:sz w:val="26"/>
                <w:szCs w:val="26"/>
              </w:rPr>
            </w:pPr>
            <w:r w:rsidRPr="001D5BAB">
              <w:rPr>
                <w:color w:val="000000" w:themeColor="text1"/>
                <w:sz w:val="26"/>
                <w:szCs w:val="26"/>
              </w:rPr>
              <w:t>Thư viện viên hạng IV</w:t>
            </w:r>
          </w:p>
        </w:tc>
        <w:tc>
          <w:tcPr>
            <w:tcW w:w="2190" w:type="dxa"/>
            <w:vAlign w:val="center"/>
          </w:tcPr>
          <w:p w14:paraId="01478168" w14:textId="77777777" w:rsidR="005007A8" w:rsidRPr="001D5BAB" w:rsidRDefault="005007A8" w:rsidP="00810586">
            <w:pPr>
              <w:spacing w:before="60" w:after="60"/>
              <w:ind w:left="-96" w:right="-143"/>
              <w:jc w:val="center"/>
              <w:rPr>
                <w:color w:val="000000" w:themeColor="text1"/>
                <w:sz w:val="26"/>
                <w:szCs w:val="26"/>
              </w:rPr>
            </w:pPr>
            <w:r w:rsidRPr="001D5BAB">
              <w:rPr>
                <w:rFonts w:eastAsia="Calibri"/>
                <w:color w:val="000000" w:themeColor="text1"/>
                <w:sz w:val="26"/>
                <w:szCs w:val="26"/>
              </w:rPr>
              <w:t>Hạng IV</w:t>
            </w:r>
          </w:p>
        </w:tc>
        <w:tc>
          <w:tcPr>
            <w:tcW w:w="2358" w:type="dxa"/>
          </w:tcPr>
          <w:p w14:paraId="2F3C171F"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vAlign w:val="center"/>
          </w:tcPr>
          <w:p w14:paraId="2F4FDDC6" w14:textId="77777777" w:rsidR="005007A8" w:rsidRPr="001D5BAB" w:rsidRDefault="005007A8" w:rsidP="00065FDC">
            <w:pPr>
              <w:spacing w:before="60" w:after="60"/>
              <w:ind w:left="-82" w:right="-131"/>
              <w:jc w:val="center"/>
              <w:rPr>
                <w:color w:val="000000" w:themeColor="text1"/>
                <w:spacing w:val="-12"/>
                <w:sz w:val="26"/>
                <w:szCs w:val="26"/>
              </w:rPr>
            </w:pPr>
            <w:r w:rsidRPr="001D5BAB">
              <w:rPr>
                <w:color w:val="000000" w:themeColor="text1"/>
                <w:spacing w:val="-12"/>
                <w:sz w:val="26"/>
                <w:szCs w:val="26"/>
              </w:rPr>
              <w:t>Kiêm nhiệm</w:t>
            </w:r>
          </w:p>
        </w:tc>
      </w:tr>
      <w:tr w:rsidR="005007A8" w14:paraId="036290BC" w14:textId="77777777" w:rsidTr="005007A8">
        <w:tc>
          <w:tcPr>
            <w:tcW w:w="635" w:type="dxa"/>
            <w:vAlign w:val="center"/>
          </w:tcPr>
          <w:p w14:paraId="48257E14" w14:textId="77777777" w:rsidR="005007A8" w:rsidRPr="001D5BAB" w:rsidRDefault="005007A8" w:rsidP="00810586">
            <w:pPr>
              <w:spacing w:before="80" w:after="80"/>
              <w:jc w:val="center"/>
              <w:rPr>
                <w:sz w:val="26"/>
                <w:szCs w:val="26"/>
              </w:rPr>
            </w:pPr>
            <w:r w:rsidRPr="001D5BAB">
              <w:rPr>
                <w:sz w:val="26"/>
                <w:szCs w:val="26"/>
              </w:rPr>
              <w:t>2</w:t>
            </w:r>
          </w:p>
        </w:tc>
        <w:tc>
          <w:tcPr>
            <w:tcW w:w="2670" w:type="dxa"/>
            <w:vAlign w:val="center"/>
          </w:tcPr>
          <w:p w14:paraId="6162A642" w14:textId="27BB061F" w:rsidR="005007A8" w:rsidRPr="001D5BAB" w:rsidRDefault="005007A8" w:rsidP="00810586">
            <w:pPr>
              <w:spacing w:before="60" w:after="60"/>
              <w:rPr>
                <w:color w:val="000000" w:themeColor="text1"/>
                <w:sz w:val="26"/>
                <w:szCs w:val="26"/>
              </w:rPr>
            </w:pPr>
            <w:r w:rsidRPr="001D5BAB">
              <w:rPr>
                <w:color w:val="000000" w:themeColor="text1"/>
                <w:sz w:val="26"/>
                <w:szCs w:val="26"/>
              </w:rPr>
              <w:t xml:space="preserve">Chuyên viên về hành chính </w:t>
            </w:r>
            <w:r>
              <w:rPr>
                <w:color w:val="000000" w:themeColor="text1"/>
                <w:sz w:val="26"/>
                <w:szCs w:val="26"/>
              </w:rPr>
              <w:t>-</w:t>
            </w:r>
            <w:r w:rsidRPr="001D5BAB">
              <w:rPr>
                <w:color w:val="000000" w:themeColor="text1"/>
                <w:sz w:val="26"/>
                <w:szCs w:val="26"/>
              </w:rPr>
              <w:t xml:space="preserve"> văn phòng</w:t>
            </w:r>
          </w:p>
        </w:tc>
        <w:tc>
          <w:tcPr>
            <w:tcW w:w="2190" w:type="dxa"/>
            <w:vAlign w:val="center"/>
          </w:tcPr>
          <w:p w14:paraId="2091242B" w14:textId="77777777" w:rsidR="005007A8" w:rsidRPr="001D5BAB" w:rsidRDefault="005007A8" w:rsidP="00810586">
            <w:pPr>
              <w:spacing w:before="60" w:after="60"/>
              <w:ind w:left="-96" w:right="-143"/>
              <w:jc w:val="center"/>
              <w:rPr>
                <w:rFonts w:eastAsia="Calibri"/>
                <w:color w:val="000000" w:themeColor="text1"/>
                <w:sz w:val="26"/>
                <w:szCs w:val="26"/>
              </w:rPr>
            </w:pPr>
            <w:r w:rsidRPr="001D5BAB">
              <w:rPr>
                <w:rFonts w:eastAsia="Calibri"/>
                <w:color w:val="000000" w:themeColor="text1"/>
                <w:sz w:val="26"/>
                <w:szCs w:val="26"/>
              </w:rPr>
              <w:t>Chuyên viên</w:t>
            </w:r>
          </w:p>
        </w:tc>
        <w:tc>
          <w:tcPr>
            <w:tcW w:w="2358" w:type="dxa"/>
          </w:tcPr>
          <w:p w14:paraId="7B255890"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vAlign w:val="center"/>
          </w:tcPr>
          <w:p w14:paraId="62C38F6F" w14:textId="77777777" w:rsidR="005007A8" w:rsidRPr="001D5BAB" w:rsidRDefault="005007A8" w:rsidP="00065FDC">
            <w:pPr>
              <w:spacing w:before="60" w:after="60"/>
              <w:ind w:left="-82" w:right="-131"/>
              <w:jc w:val="center"/>
              <w:rPr>
                <w:color w:val="000000" w:themeColor="text1"/>
                <w:spacing w:val="-12"/>
                <w:sz w:val="26"/>
                <w:szCs w:val="26"/>
              </w:rPr>
            </w:pPr>
            <w:r w:rsidRPr="001D5BAB">
              <w:rPr>
                <w:color w:val="000000" w:themeColor="text1"/>
                <w:spacing w:val="-12"/>
                <w:sz w:val="26"/>
                <w:szCs w:val="26"/>
              </w:rPr>
              <w:t>Kiêm nhiệm</w:t>
            </w:r>
          </w:p>
        </w:tc>
      </w:tr>
      <w:tr w:rsidR="005007A8" w14:paraId="1B3098C0" w14:textId="77777777" w:rsidTr="005007A8">
        <w:tc>
          <w:tcPr>
            <w:tcW w:w="635" w:type="dxa"/>
            <w:vAlign w:val="center"/>
          </w:tcPr>
          <w:p w14:paraId="775735FD" w14:textId="77777777" w:rsidR="005007A8" w:rsidRPr="001D5BAB" w:rsidRDefault="005007A8" w:rsidP="00810586">
            <w:pPr>
              <w:spacing w:before="80" w:after="80" w:line="300" w:lineRule="exact"/>
              <w:jc w:val="center"/>
              <w:rPr>
                <w:sz w:val="26"/>
                <w:szCs w:val="26"/>
              </w:rPr>
            </w:pPr>
            <w:r w:rsidRPr="001D5BAB">
              <w:rPr>
                <w:sz w:val="26"/>
                <w:szCs w:val="26"/>
              </w:rPr>
              <w:t>3</w:t>
            </w:r>
          </w:p>
        </w:tc>
        <w:tc>
          <w:tcPr>
            <w:tcW w:w="2670" w:type="dxa"/>
            <w:vAlign w:val="center"/>
          </w:tcPr>
          <w:p w14:paraId="67BF25DE" w14:textId="77777777" w:rsidR="005007A8" w:rsidRPr="001D5BAB" w:rsidRDefault="005007A8" w:rsidP="00810586">
            <w:pPr>
              <w:spacing w:before="60" w:after="60"/>
              <w:rPr>
                <w:rFonts w:eastAsia="Calibri"/>
                <w:color w:val="000000" w:themeColor="text1"/>
                <w:sz w:val="26"/>
                <w:szCs w:val="26"/>
              </w:rPr>
            </w:pPr>
            <w:r w:rsidRPr="001D5BAB">
              <w:rPr>
                <w:rFonts w:eastAsia="Calibri"/>
                <w:color w:val="000000" w:themeColor="text1"/>
                <w:sz w:val="26"/>
                <w:szCs w:val="26"/>
              </w:rPr>
              <w:t>Văn thư viên</w:t>
            </w:r>
          </w:p>
        </w:tc>
        <w:tc>
          <w:tcPr>
            <w:tcW w:w="2190" w:type="dxa"/>
            <w:vAlign w:val="center"/>
          </w:tcPr>
          <w:p w14:paraId="2B1C9256" w14:textId="77777777" w:rsidR="005007A8" w:rsidRPr="001D5BAB" w:rsidRDefault="005007A8" w:rsidP="00810586">
            <w:pPr>
              <w:spacing w:before="60" w:after="60"/>
              <w:ind w:left="-96" w:right="-143"/>
              <w:jc w:val="center"/>
              <w:rPr>
                <w:color w:val="000000" w:themeColor="text1"/>
                <w:sz w:val="26"/>
                <w:szCs w:val="26"/>
              </w:rPr>
            </w:pPr>
            <w:r w:rsidRPr="001D5BAB">
              <w:rPr>
                <w:rFonts w:eastAsia="Calibri"/>
                <w:color w:val="000000" w:themeColor="text1"/>
                <w:sz w:val="26"/>
                <w:szCs w:val="26"/>
              </w:rPr>
              <w:t>Văn thư viên</w:t>
            </w:r>
          </w:p>
        </w:tc>
        <w:tc>
          <w:tcPr>
            <w:tcW w:w="2358" w:type="dxa"/>
          </w:tcPr>
          <w:p w14:paraId="0226BB2C"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22E736DE" w14:textId="77777777" w:rsidR="005007A8" w:rsidRPr="001D5BAB" w:rsidRDefault="005007A8" w:rsidP="00810586">
            <w:pPr>
              <w:spacing w:before="60" w:after="60"/>
              <w:ind w:left="-82" w:right="-131"/>
              <w:jc w:val="center"/>
              <w:rPr>
                <w:color w:val="000000" w:themeColor="text1"/>
                <w:spacing w:val="-12"/>
                <w:sz w:val="26"/>
                <w:szCs w:val="26"/>
              </w:rPr>
            </w:pPr>
          </w:p>
        </w:tc>
      </w:tr>
      <w:tr w:rsidR="005007A8" w14:paraId="72A4330D" w14:textId="77777777" w:rsidTr="005007A8">
        <w:tc>
          <w:tcPr>
            <w:tcW w:w="635" w:type="dxa"/>
            <w:vAlign w:val="center"/>
          </w:tcPr>
          <w:p w14:paraId="3260CDC6" w14:textId="77777777" w:rsidR="005007A8" w:rsidRPr="001D5BAB" w:rsidRDefault="005007A8" w:rsidP="00810586">
            <w:pPr>
              <w:spacing w:before="80" w:after="80" w:line="300" w:lineRule="exact"/>
              <w:jc w:val="center"/>
              <w:rPr>
                <w:sz w:val="26"/>
                <w:szCs w:val="26"/>
              </w:rPr>
            </w:pPr>
            <w:r w:rsidRPr="001D5BAB">
              <w:rPr>
                <w:sz w:val="26"/>
                <w:szCs w:val="26"/>
              </w:rPr>
              <w:t>4</w:t>
            </w:r>
          </w:p>
        </w:tc>
        <w:tc>
          <w:tcPr>
            <w:tcW w:w="2670" w:type="dxa"/>
            <w:vAlign w:val="center"/>
          </w:tcPr>
          <w:p w14:paraId="46C2FE78" w14:textId="77777777" w:rsidR="005007A8" w:rsidRPr="001D5BAB" w:rsidRDefault="005007A8" w:rsidP="00810586">
            <w:pPr>
              <w:spacing w:before="60" w:after="60"/>
              <w:rPr>
                <w:rFonts w:eastAsia="Calibri"/>
                <w:color w:val="000000" w:themeColor="text1"/>
                <w:sz w:val="26"/>
                <w:szCs w:val="26"/>
              </w:rPr>
            </w:pPr>
            <w:r w:rsidRPr="001D5BAB">
              <w:rPr>
                <w:rFonts w:eastAsia="Calibri"/>
                <w:color w:val="000000" w:themeColor="text1"/>
                <w:sz w:val="26"/>
                <w:szCs w:val="26"/>
              </w:rPr>
              <w:t>Văn thư viên trung cấp</w:t>
            </w:r>
          </w:p>
        </w:tc>
        <w:tc>
          <w:tcPr>
            <w:tcW w:w="2190" w:type="dxa"/>
            <w:vAlign w:val="center"/>
          </w:tcPr>
          <w:p w14:paraId="1A6858F0" w14:textId="77777777" w:rsidR="005007A8" w:rsidRDefault="005007A8" w:rsidP="00810586">
            <w:pPr>
              <w:spacing w:before="60" w:after="60"/>
              <w:ind w:left="-96" w:right="-143"/>
              <w:jc w:val="center"/>
              <w:rPr>
                <w:rFonts w:eastAsia="Calibri"/>
                <w:color w:val="000000" w:themeColor="text1"/>
                <w:sz w:val="26"/>
                <w:szCs w:val="26"/>
              </w:rPr>
            </w:pPr>
            <w:r w:rsidRPr="001D5BAB">
              <w:rPr>
                <w:rFonts w:eastAsia="Calibri"/>
                <w:color w:val="000000" w:themeColor="text1"/>
                <w:sz w:val="26"/>
                <w:szCs w:val="26"/>
              </w:rPr>
              <w:t xml:space="preserve">Văn thư viên </w:t>
            </w:r>
          </w:p>
          <w:p w14:paraId="41A91DC1" w14:textId="11E1B1A2" w:rsidR="005007A8" w:rsidRPr="001D5BAB" w:rsidRDefault="005007A8" w:rsidP="00810586">
            <w:pPr>
              <w:spacing w:before="60" w:after="60"/>
              <w:ind w:left="-96" w:right="-143"/>
              <w:jc w:val="center"/>
              <w:rPr>
                <w:rFonts w:eastAsia="Calibri"/>
                <w:color w:val="000000" w:themeColor="text1"/>
                <w:sz w:val="26"/>
                <w:szCs w:val="26"/>
              </w:rPr>
            </w:pPr>
            <w:r w:rsidRPr="001D5BAB">
              <w:rPr>
                <w:rFonts w:eastAsia="Calibri"/>
                <w:color w:val="000000" w:themeColor="text1"/>
                <w:sz w:val="26"/>
                <w:szCs w:val="26"/>
              </w:rPr>
              <w:t>trung cấp</w:t>
            </w:r>
          </w:p>
        </w:tc>
        <w:tc>
          <w:tcPr>
            <w:tcW w:w="2358" w:type="dxa"/>
          </w:tcPr>
          <w:p w14:paraId="0FE75EFD"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3A33DCA3" w14:textId="77777777" w:rsidR="005007A8" w:rsidRPr="001D5BAB" w:rsidRDefault="005007A8" w:rsidP="00810586">
            <w:pPr>
              <w:spacing w:before="60" w:after="60"/>
              <w:ind w:left="-82" w:right="-131"/>
              <w:jc w:val="center"/>
              <w:rPr>
                <w:color w:val="000000" w:themeColor="text1"/>
                <w:spacing w:val="-12"/>
                <w:sz w:val="26"/>
                <w:szCs w:val="26"/>
              </w:rPr>
            </w:pPr>
          </w:p>
        </w:tc>
      </w:tr>
      <w:tr w:rsidR="005007A8" w14:paraId="5F6BE721" w14:textId="77777777" w:rsidTr="005007A8">
        <w:tc>
          <w:tcPr>
            <w:tcW w:w="635" w:type="dxa"/>
            <w:vAlign w:val="center"/>
          </w:tcPr>
          <w:p w14:paraId="204771C3" w14:textId="77777777" w:rsidR="005007A8" w:rsidRPr="001D5BAB" w:rsidRDefault="005007A8" w:rsidP="00810586">
            <w:pPr>
              <w:spacing w:before="80" w:after="80" w:line="300" w:lineRule="exact"/>
              <w:jc w:val="center"/>
              <w:rPr>
                <w:sz w:val="26"/>
                <w:szCs w:val="26"/>
              </w:rPr>
            </w:pPr>
            <w:r w:rsidRPr="001D5BAB">
              <w:rPr>
                <w:sz w:val="26"/>
                <w:szCs w:val="26"/>
              </w:rPr>
              <w:t>5</w:t>
            </w:r>
          </w:p>
        </w:tc>
        <w:tc>
          <w:tcPr>
            <w:tcW w:w="2670" w:type="dxa"/>
            <w:vAlign w:val="center"/>
          </w:tcPr>
          <w:p w14:paraId="6FE3F903" w14:textId="77777777" w:rsidR="005007A8" w:rsidRPr="001D5BAB" w:rsidRDefault="005007A8" w:rsidP="00810586">
            <w:pPr>
              <w:spacing w:before="60" w:after="60"/>
              <w:rPr>
                <w:rFonts w:eastAsia="Calibri"/>
                <w:color w:val="000000" w:themeColor="text1"/>
                <w:sz w:val="26"/>
                <w:szCs w:val="26"/>
              </w:rPr>
            </w:pPr>
            <w:r w:rsidRPr="001D5BAB">
              <w:rPr>
                <w:rFonts w:eastAsia="Calibri"/>
                <w:color w:val="000000" w:themeColor="text1"/>
                <w:sz w:val="26"/>
                <w:szCs w:val="26"/>
              </w:rPr>
              <w:t xml:space="preserve">Phụ trách kế toán </w:t>
            </w:r>
          </w:p>
        </w:tc>
        <w:tc>
          <w:tcPr>
            <w:tcW w:w="2190" w:type="dxa"/>
            <w:vAlign w:val="center"/>
          </w:tcPr>
          <w:p w14:paraId="17D4EA9E" w14:textId="77777777" w:rsidR="005007A8" w:rsidRPr="001D5BAB" w:rsidRDefault="005007A8" w:rsidP="00810586">
            <w:pPr>
              <w:spacing w:before="60" w:after="60"/>
              <w:ind w:left="-96" w:right="-143"/>
              <w:jc w:val="center"/>
              <w:rPr>
                <w:rFonts w:eastAsia="Calibri"/>
                <w:color w:val="000000" w:themeColor="text1"/>
                <w:sz w:val="26"/>
                <w:szCs w:val="26"/>
              </w:rPr>
            </w:pPr>
          </w:p>
        </w:tc>
        <w:tc>
          <w:tcPr>
            <w:tcW w:w="2358" w:type="dxa"/>
          </w:tcPr>
          <w:p w14:paraId="5E39730F"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5CFFE11C" w14:textId="77777777" w:rsidR="005007A8" w:rsidRPr="001D5BAB" w:rsidRDefault="005007A8" w:rsidP="00810586">
            <w:pPr>
              <w:spacing w:before="60" w:after="60"/>
              <w:ind w:left="-82" w:right="-131"/>
              <w:jc w:val="center"/>
              <w:rPr>
                <w:color w:val="000000" w:themeColor="text1"/>
                <w:spacing w:val="-12"/>
                <w:sz w:val="26"/>
                <w:szCs w:val="26"/>
              </w:rPr>
            </w:pPr>
          </w:p>
        </w:tc>
      </w:tr>
      <w:tr w:rsidR="005007A8" w14:paraId="29D0D7A2" w14:textId="77777777" w:rsidTr="005007A8">
        <w:tc>
          <w:tcPr>
            <w:tcW w:w="635" w:type="dxa"/>
            <w:vAlign w:val="center"/>
          </w:tcPr>
          <w:p w14:paraId="498ED5C6" w14:textId="77777777" w:rsidR="005007A8" w:rsidRPr="001D5BAB" w:rsidRDefault="005007A8" w:rsidP="00810586">
            <w:pPr>
              <w:spacing w:before="80" w:after="80" w:line="300" w:lineRule="exact"/>
              <w:jc w:val="center"/>
              <w:rPr>
                <w:sz w:val="26"/>
                <w:szCs w:val="26"/>
              </w:rPr>
            </w:pPr>
            <w:r w:rsidRPr="001D5BAB">
              <w:rPr>
                <w:sz w:val="26"/>
                <w:szCs w:val="26"/>
              </w:rPr>
              <w:t>6</w:t>
            </w:r>
          </w:p>
        </w:tc>
        <w:tc>
          <w:tcPr>
            <w:tcW w:w="2670" w:type="dxa"/>
            <w:vAlign w:val="center"/>
          </w:tcPr>
          <w:p w14:paraId="07ABDF48" w14:textId="77777777" w:rsidR="005007A8" w:rsidRPr="001D5BAB" w:rsidRDefault="005007A8" w:rsidP="00810586">
            <w:pPr>
              <w:spacing w:before="60" w:after="60"/>
              <w:rPr>
                <w:rFonts w:eastAsia="Calibri"/>
                <w:color w:val="000000" w:themeColor="text1"/>
                <w:sz w:val="26"/>
                <w:szCs w:val="26"/>
              </w:rPr>
            </w:pPr>
            <w:r w:rsidRPr="001D5BAB">
              <w:rPr>
                <w:rFonts w:eastAsia="Calibri"/>
                <w:color w:val="000000" w:themeColor="text1"/>
                <w:sz w:val="26"/>
                <w:szCs w:val="26"/>
              </w:rPr>
              <w:t>Kế toán viên</w:t>
            </w:r>
          </w:p>
        </w:tc>
        <w:tc>
          <w:tcPr>
            <w:tcW w:w="2190" w:type="dxa"/>
            <w:vAlign w:val="center"/>
          </w:tcPr>
          <w:p w14:paraId="67A1722B" w14:textId="77777777" w:rsidR="005007A8" w:rsidRPr="001D5BAB" w:rsidRDefault="005007A8" w:rsidP="00810586">
            <w:pPr>
              <w:spacing w:before="60" w:after="60"/>
              <w:ind w:left="-96" w:right="-143"/>
              <w:jc w:val="center"/>
              <w:rPr>
                <w:color w:val="000000" w:themeColor="text1"/>
                <w:sz w:val="26"/>
                <w:szCs w:val="26"/>
              </w:rPr>
            </w:pPr>
            <w:r w:rsidRPr="001D5BAB">
              <w:rPr>
                <w:rFonts w:eastAsia="Calibri"/>
                <w:color w:val="000000" w:themeColor="text1"/>
                <w:sz w:val="26"/>
                <w:szCs w:val="26"/>
              </w:rPr>
              <w:t>Kế toán viên</w:t>
            </w:r>
          </w:p>
        </w:tc>
        <w:tc>
          <w:tcPr>
            <w:tcW w:w="2358" w:type="dxa"/>
          </w:tcPr>
          <w:p w14:paraId="37A5D17C"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6F62512B" w14:textId="77777777" w:rsidR="005007A8" w:rsidRPr="001D5BAB" w:rsidRDefault="005007A8" w:rsidP="00810586">
            <w:pPr>
              <w:spacing w:before="60" w:after="60"/>
              <w:ind w:left="-82" w:right="-131"/>
              <w:jc w:val="center"/>
              <w:rPr>
                <w:color w:val="000000" w:themeColor="text1"/>
                <w:spacing w:val="-12"/>
                <w:sz w:val="26"/>
                <w:szCs w:val="26"/>
              </w:rPr>
            </w:pPr>
          </w:p>
        </w:tc>
      </w:tr>
      <w:tr w:rsidR="005007A8" w14:paraId="7E816EED" w14:textId="77777777" w:rsidTr="005007A8">
        <w:tc>
          <w:tcPr>
            <w:tcW w:w="635" w:type="dxa"/>
            <w:vAlign w:val="center"/>
          </w:tcPr>
          <w:p w14:paraId="4BED22D0" w14:textId="77777777" w:rsidR="005007A8" w:rsidRPr="001D5BAB" w:rsidRDefault="005007A8" w:rsidP="00810586">
            <w:pPr>
              <w:spacing w:before="80" w:after="80"/>
              <w:jc w:val="center"/>
              <w:rPr>
                <w:sz w:val="26"/>
                <w:szCs w:val="26"/>
              </w:rPr>
            </w:pPr>
            <w:r w:rsidRPr="001D5BAB">
              <w:rPr>
                <w:sz w:val="26"/>
                <w:szCs w:val="26"/>
              </w:rPr>
              <w:t>7</w:t>
            </w:r>
          </w:p>
        </w:tc>
        <w:tc>
          <w:tcPr>
            <w:tcW w:w="2670" w:type="dxa"/>
            <w:vAlign w:val="center"/>
          </w:tcPr>
          <w:p w14:paraId="635D71E8" w14:textId="77777777" w:rsidR="005007A8" w:rsidRPr="001D5BAB" w:rsidRDefault="005007A8" w:rsidP="00810586">
            <w:pPr>
              <w:spacing w:before="60" w:after="60"/>
              <w:rPr>
                <w:rFonts w:eastAsia="Calibri"/>
                <w:color w:val="000000" w:themeColor="text1"/>
                <w:sz w:val="26"/>
                <w:szCs w:val="26"/>
              </w:rPr>
            </w:pPr>
            <w:r w:rsidRPr="001D5BAB">
              <w:rPr>
                <w:rFonts w:eastAsia="Calibri"/>
                <w:color w:val="000000" w:themeColor="text1"/>
                <w:sz w:val="26"/>
                <w:szCs w:val="26"/>
              </w:rPr>
              <w:t>Kế toán viên trung cấp</w:t>
            </w:r>
          </w:p>
        </w:tc>
        <w:tc>
          <w:tcPr>
            <w:tcW w:w="2190" w:type="dxa"/>
            <w:vAlign w:val="center"/>
          </w:tcPr>
          <w:p w14:paraId="24ACC623" w14:textId="77777777" w:rsidR="005007A8" w:rsidRDefault="005007A8" w:rsidP="00810586">
            <w:pPr>
              <w:spacing w:before="60" w:after="60"/>
              <w:ind w:left="-96" w:right="-143"/>
              <w:jc w:val="center"/>
              <w:rPr>
                <w:rFonts w:eastAsia="Calibri"/>
                <w:color w:val="000000" w:themeColor="text1"/>
                <w:sz w:val="26"/>
                <w:szCs w:val="26"/>
              </w:rPr>
            </w:pPr>
            <w:r w:rsidRPr="001D5BAB">
              <w:rPr>
                <w:rFonts w:eastAsia="Calibri"/>
                <w:color w:val="000000" w:themeColor="text1"/>
                <w:sz w:val="26"/>
                <w:szCs w:val="26"/>
              </w:rPr>
              <w:t xml:space="preserve">Kế toán viên </w:t>
            </w:r>
          </w:p>
          <w:p w14:paraId="12E7C426" w14:textId="3028B4CC" w:rsidR="005007A8" w:rsidRPr="001D5BAB" w:rsidRDefault="005007A8" w:rsidP="00810586">
            <w:pPr>
              <w:spacing w:before="60" w:after="60"/>
              <w:ind w:left="-96" w:right="-143"/>
              <w:jc w:val="center"/>
              <w:rPr>
                <w:rFonts w:eastAsia="Calibri"/>
                <w:color w:val="000000" w:themeColor="text1"/>
                <w:sz w:val="26"/>
                <w:szCs w:val="26"/>
              </w:rPr>
            </w:pPr>
            <w:r w:rsidRPr="001D5BAB">
              <w:rPr>
                <w:rFonts w:eastAsia="Calibri"/>
                <w:color w:val="000000" w:themeColor="text1"/>
                <w:sz w:val="26"/>
                <w:szCs w:val="26"/>
              </w:rPr>
              <w:t>trung cấp</w:t>
            </w:r>
          </w:p>
        </w:tc>
        <w:tc>
          <w:tcPr>
            <w:tcW w:w="2358" w:type="dxa"/>
          </w:tcPr>
          <w:p w14:paraId="605CAABD"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tcPr>
          <w:p w14:paraId="5E0EF2B2" w14:textId="77777777" w:rsidR="005007A8" w:rsidRPr="001D5BAB" w:rsidRDefault="005007A8" w:rsidP="00810586">
            <w:pPr>
              <w:spacing w:before="60" w:after="60"/>
              <w:ind w:left="-82" w:right="-131"/>
              <w:jc w:val="center"/>
              <w:rPr>
                <w:color w:val="000000" w:themeColor="text1"/>
                <w:spacing w:val="-12"/>
                <w:sz w:val="26"/>
                <w:szCs w:val="26"/>
              </w:rPr>
            </w:pPr>
          </w:p>
        </w:tc>
      </w:tr>
      <w:tr w:rsidR="005007A8" w14:paraId="5ED4C8D6" w14:textId="77777777" w:rsidTr="005007A8">
        <w:tc>
          <w:tcPr>
            <w:tcW w:w="635" w:type="dxa"/>
            <w:vAlign w:val="center"/>
          </w:tcPr>
          <w:p w14:paraId="46897940" w14:textId="77777777" w:rsidR="005007A8" w:rsidRPr="001D5BAB" w:rsidRDefault="005007A8" w:rsidP="00810586">
            <w:pPr>
              <w:spacing w:before="80" w:after="80"/>
              <w:jc w:val="center"/>
              <w:rPr>
                <w:sz w:val="26"/>
                <w:szCs w:val="26"/>
              </w:rPr>
            </w:pPr>
            <w:r w:rsidRPr="001D5BAB">
              <w:rPr>
                <w:sz w:val="26"/>
                <w:szCs w:val="26"/>
              </w:rPr>
              <w:t>8</w:t>
            </w:r>
          </w:p>
        </w:tc>
        <w:tc>
          <w:tcPr>
            <w:tcW w:w="2670" w:type="dxa"/>
            <w:vAlign w:val="center"/>
          </w:tcPr>
          <w:p w14:paraId="22FD6F88" w14:textId="5046E625" w:rsidR="005007A8" w:rsidRPr="001D5BAB" w:rsidRDefault="005007A8" w:rsidP="00810586">
            <w:pPr>
              <w:spacing w:before="60" w:after="60"/>
              <w:rPr>
                <w:rFonts w:eastAsia="Calibri"/>
                <w:color w:val="000000" w:themeColor="text1"/>
                <w:sz w:val="26"/>
                <w:szCs w:val="26"/>
              </w:rPr>
            </w:pPr>
            <w:r w:rsidRPr="001D5BAB">
              <w:rPr>
                <w:rFonts w:eastAsia="Calibri"/>
                <w:color w:val="000000" w:themeColor="text1"/>
                <w:sz w:val="26"/>
                <w:szCs w:val="26"/>
              </w:rPr>
              <w:t xml:space="preserve">Nhân viên </w:t>
            </w:r>
            <w:r>
              <w:rPr>
                <w:rFonts w:eastAsia="Calibri"/>
                <w:color w:val="000000" w:themeColor="text1"/>
                <w:sz w:val="26"/>
                <w:szCs w:val="26"/>
              </w:rPr>
              <w:t>t</w:t>
            </w:r>
            <w:r w:rsidRPr="001D5BAB">
              <w:rPr>
                <w:rFonts w:eastAsia="Calibri"/>
                <w:color w:val="000000" w:themeColor="text1"/>
                <w:sz w:val="26"/>
                <w:szCs w:val="26"/>
              </w:rPr>
              <w:t xml:space="preserve">hủ quỹ </w:t>
            </w:r>
          </w:p>
        </w:tc>
        <w:tc>
          <w:tcPr>
            <w:tcW w:w="2190" w:type="dxa"/>
            <w:vAlign w:val="center"/>
          </w:tcPr>
          <w:p w14:paraId="6FAC81BB" w14:textId="77777777" w:rsidR="005007A8" w:rsidRPr="001D5BAB" w:rsidRDefault="005007A8" w:rsidP="00810586">
            <w:pPr>
              <w:spacing w:before="60" w:after="60"/>
              <w:ind w:left="-96" w:right="-143"/>
              <w:jc w:val="center"/>
              <w:rPr>
                <w:rFonts w:eastAsia="Calibri"/>
                <w:color w:val="000000" w:themeColor="text1"/>
                <w:sz w:val="26"/>
                <w:szCs w:val="26"/>
              </w:rPr>
            </w:pPr>
            <w:r w:rsidRPr="001D5BAB">
              <w:rPr>
                <w:rFonts w:eastAsia="Calibri"/>
                <w:color w:val="000000" w:themeColor="text1"/>
                <w:sz w:val="26"/>
                <w:szCs w:val="26"/>
              </w:rPr>
              <w:t>Nhân viên</w:t>
            </w:r>
          </w:p>
        </w:tc>
        <w:tc>
          <w:tcPr>
            <w:tcW w:w="2358" w:type="dxa"/>
          </w:tcPr>
          <w:p w14:paraId="47F9CE28" w14:textId="77777777" w:rsidR="005007A8" w:rsidRPr="001D5BAB" w:rsidRDefault="005007A8" w:rsidP="00810586">
            <w:pPr>
              <w:rPr>
                <w:sz w:val="26"/>
                <w:szCs w:val="26"/>
              </w:rPr>
            </w:pPr>
            <w:r w:rsidRPr="001D5BAB">
              <w:rPr>
                <w:rStyle w:val="fontstyle01"/>
                <w:sz w:val="26"/>
                <w:szCs w:val="26"/>
              </w:rPr>
              <w:t>Tổ Giáo dục nghề nghiệp, Hành chính - Tổng hợp</w:t>
            </w:r>
            <w:r w:rsidRPr="001D5BAB">
              <w:rPr>
                <w:sz w:val="26"/>
                <w:szCs w:val="26"/>
              </w:rPr>
              <w:t xml:space="preserve"> </w:t>
            </w:r>
          </w:p>
        </w:tc>
        <w:tc>
          <w:tcPr>
            <w:tcW w:w="1897" w:type="dxa"/>
            <w:vAlign w:val="center"/>
          </w:tcPr>
          <w:p w14:paraId="5566ABAC" w14:textId="77777777" w:rsidR="005007A8" w:rsidRPr="001D5BAB" w:rsidRDefault="005007A8" w:rsidP="00065FDC">
            <w:pPr>
              <w:spacing w:before="60" w:after="60"/>
              <w:ind w:left="-82" w:right="-131"/>
              <w:jc w:val="center"/>
              <w:rPr>
                <w:color w:val="000000" w:themeColor="text1"/>
                <w:spacing w:val="-12"/>
                <w:sz w:val="26"/>
                <w:szCs w:val="26"/>
              </w:rPr>
            </w:pPr>
            <w:r w:rsidRPr="001D5BAB">
              <w:rPr>
                <w:color w:val="000000" w:themeColor="text1"/>
                <w:spacing w:val="-12"/>
                <w:sz w:val="26"/>
                <w:szCs w:val="26"/>
              </w:rPr>
              <w:t>Kiêm nhiệm</w:t>
            </w:r>
          </w:p>
        </w:tc>
      </w:tr>
      <w:tr w:rsidR="005007A8" w14:paraId="1E1299FA" w14:textId="77777777" w:rsidTr="005007A8">
        <w:tc>
          <w:tcPr>
            <w:tcW w:w="635" w:type="dxa"/>
            <w:vAlign w:val="center"/>
          </w:tcPr>
          <w:p w14:paraId="2429B467" w14:textId="77777777" w:rsidR="005007A8" w:rsidRPr="001D5BAB" w:rsidRDefault="005007A8" w:rsidP="00CF5C99">
            <w:pPr>
              <w:spacing w:before="80" w:after="80"/>
              <w:jc w:val="center"/>
              <w:rPr>
                <w:b/>
                <w:sz w:val="26"/>
                <w:szCs w:val="26"/>
              </w:rPr>
            </w:pPr>
            <w:r w:rsidRPr="001D5BAB">
              <w:rPr>
                <w:b/>
                <w:sz w:val="26"/>
                <w:szCs w:val="26"/>
              </w:rPr>
              <w:t>IV</w:t>
            </w:r>
          </w:p>
        </w:tc>
        <w:tc>
          <w:tcPr>
            <w:tcW w:w="9115" w:type="dxa"/>
            <w:gridSpan w:val="4"/>
          </w:tcPr>
          <w:p w14:paraId="6EFA9427" w14:textId="50919345" w:rsidR="005007A8" w:rsidRPr="001D5BAB" w:rsidRDefault="005007A8" w:rsidP="000165E4">
            <w:pPr>
              <w:spacing w:before="80" w:after="80"/>
              <w:rPr>
                <w:b/>
                <w:sz w:val="26"/>
                <w:szCs w:val="26"/>
              </w:rPr>
            </w:pPr>
            <w:r w:rsidRPr="001D5BAB">
              <w:rPr>
                <w:b/>
                <w:sz w:val="26"/>
                <w:szCs w:val="26"/>
              </w:rPr>
              <w:t>Vị trí việc làm hỗ trợ, phục vụ (</w:t>
            </w:r>
            <w:r>
              <w:rPr>
                <w:b/>
                <w:sz w:val="26"/>
                <w:szCs w:val="26"/>
              </w:rPr>
              <w:t>0</w:t>
            </w:r>
            <w:r w:rsidRPr="001D5BAB">
              <w:rPr>
                <w:b/>
                <w:sz w:val="26"/>
                <w:szCs w:val="26"/>
              </w:rPr>
              <w:t>1)</w:t>
            </w:r>
          </w:p>
        </w:tc>
      </w:tr>
      <w:tr w:rsidR="005007A8" w14:paraId="00212562" w14:textId="77777777" w:rsidTr="005007A8">
        <w:tc>
          <w:tcPr>
            <w:tcW w:w="635" w:type="dxa"/>
            <w:vAlign w:val="center"/>
          </w:tcPr>
          <w:p w14:paraId="4AA9BE66" w14:textId="77777777" w:rsidR="005007A8" w:rsidRPr="001D5BAB" w:rsidRDefault="005007A8" w:rsidP="00CF5C99">
            <w:pPr>
              <w:spacing w:before="80" w:after="80" w:line="300" w:lineRule="exact"/>
              <w:jc w:val="center"/>
              <w:rPr>
                <w:sz w:val="26"/>
                <w:szCs w:val="26"/>
              </w:rPr>
            </w:pPr>
            <w:r w:rsidRPr="001D5BAB">
              <w:rPr>
                <w:sz w:val="26"/>
                <w:szCs w:val="26"/>
              </w:rPr>
              <w:t>1</w:t>
            </w:r>
          </w:p>
        </w:tc>
        <w:tc>
          <w:tcPr>
            <w:tcW w:w="2670" w:type="dxa"/>
            <w:vAlign w:val="center"/>
          </w:tcPr>
          <w:p w14:paraId="6CFA19D5" w14:textId="77777777" w:rsidR="005007A8" w:rsidRPr="001D5BAB" w:rsidRDefault="005007A8" w:rsidP="00CF5C99">
            <w:pPr>
              <w:pStyle w:val="BodyText"/>
              <w:spacing w:before="60" w:after="60"/>
              <w:rPr>
                <w:rFonts w:eastAsia="Calibri"/>
                <w:bCs/>
                <w:color w:val="000000" w:themeColor="text1"/>
                <w:sz w:val="26"/>
                <w:szCs w:val="26"/>
                <w:lang w:val="nl-NL"/>
              </w:rPr>
            </w:pPr>
            <w:r w:rsidRPr="001D5BAB">
              <w:rPr>
                <w:rFonts w:eastAsia="Calibri"/>
                <w:bCs/>
                <w:color w:val="000000" w:themeColor="text1"/>
                <w:sz w:val="26"/>
                <w:szCs w:val="26"/>
                <w:lang w:val="nl-NL"/>
              </w:rPr>
              <w:t>Nhân viên Bảo vệ</w:t>
            </w:r>
          </w:p>
        </w:tc>
        <w:tc>
          <w:tcPr>
            <w:tcW w:w="2190" w:type="dxa"/>
            <w:vAlign w:val="center"/>
          </w:tcPr>
          <w:p w14:paraId="51BDE4DB" w14:textId="77777777" w:rsidR="005007A8" w:rsidRPr="001D5BAB" w:rsidRDefault="005007A8" w:rsidP="00CF5C99">
            <w:pPr>
              <w:spacing w:before="80" w:after="80" w:line="300" w:lineRule="exact"/>
              <w:ind w:left="-96" w:right="-143"/>
              <w:jc w:val="center"/>
              <w:rPr>
                <w:sz w:val="26"/>
                <w:szCs w:val="26"/>
              </w:rPr>
            </w:pPr>
          </w:p>
        </w:tc>
        <w:tc>
          <w:tcPr>
            <w:tcW w:w="2358" w:type="dxa"/>
          </w:tcPr>
          <w:p w14:paraId="7D0195B9" w14:textId="77777777" w:rsidR="005007A8" w:rsidRPr="001D5BAB" w:rsidRDefault="005007A8" w:rsidP="00CF5C99">
            <w:pPr>
              <w:spacing w:before="60" w:after="60"/>
              <w:ind w:left="-82" w:right="-131"/>
              <w:jc w:val="center"/>
              <w:rPr>
                <w:color w:val="000000" w:themeColor="text1"/>
                <w:sz w:val="26"/>
                <w:szCs w:val="26"/>
                <w:lang w:val="nl-NL"/>
              </w:rPr>
            </w:pPr>
          </w:p>
        </w:tc>
        <w:tc>
          <w:tcPr>
            <w:tcW w:w="1897" w:type="dxa"/>
          </w:tcPr>
          <w:p w14:paraId="40D9D730" w14:textId="77777777" w:rsidR="005007A8" w:rsidRPr="001D5BAB" w:rsidRDefault="005007A8" w:rsidP="00CF5C99">
            <w:pPr>
              <w:spacing w:before="60" w:after="60"/>
              <w:ind w:left="-82" w:right="-131"/>
              <w:jc w:val="center"/>
              <w:rPr>
                <w:color w:val="000000" w:themeColor="text1"/>
                <w:spacing w:val="-12"/>
                <w:sz w:val="26"/>
                <w:szCs w:val="26"/>
              </w:rPr>
            </w:pPr>
            <w:r w:rsidRPr="001D5BAB">
              <w:rPr>
                <w:color w:val="000000" w:themeColor="text1"/>
                <w:spacing w:val="-12"/>
                <w:sz w:val="26"/>
                <w:szCs w:val="26"/>
              </w:rPr>
              <w:t>Hợp đồng</w:t>
            </w:r>
          </w:p>
        </w:tc>
      </w:tr>
      <w:tr w:rsidR="005007A8" w14:paraId="75ABBEEB" w14:textId="77777777" w:rsidTr="005007A8">
        <w:tc>
          <w:tcPr>
            <w:tcW w:w="3305" w:type="dxa"/>
            <w:gridSpan w:val="2"/>
          </w:tcPr>
          <w:p w14:paraId="12A3C505" w14:textId="77777777" w:rsidR="005007A8" w:rsidRPr="001D5BAB" w:rsidRDefault="005007A8" w:rsidP="00CF5C99">
            <w:pPr>
              <w:spacing w:before="80" w:after="80"/>
              <w:jc w:val="center"/>
              <w:rPr>
                <w:b/>
                <w:sz w:val="26"/>
                <w:szCs w:val="26"/>
              </w:rPr>
            </w:pPr>
            <w:r w:rsidRPr="001D5BAB">
              <w:rPr>
                <w:b/>
                <w:sz w:val="26"/>
                <w:szCs w:val="26"/>
              </w:rPr>
              <w:t>Tổng cộng</w:t>
            </w:r>
          </w:p>
        </w:tc>
        <w:tc>
          <w:tcPr>
            <w:tcW w:w="6445" w:type="dxa"/>
            <w:gridSpan w:val="3"/>
          </w:tcPr>
          <w:p w14:paraId="2FCA0EEF" w14:textId="77777777" w:rsidR="005007A8" w:rsidRPr="001D5BAB" w:rsidRDefault="005007A8" w:rsidP="00CF5C99">
            <w:pPr>
              <w:spacing w:before="80" w:after="80"/>
              <w:jc w:val="center"/>
              <w:rPr>
                <w:b/>
                <w:sz w:val="26"/>
                <w:szCs w:val="26"/>
              </w:rPr>
            </w:pPr>
            <w:r w:rsidRPr="001D5BAB">
              <w:rPr>
                <w:b/>
                <w:sz w:val="26"/>
                <w:szCs w:val="26"/>
              </w:rPr>
              <w:t>23 VTVL</w:t>
            </w:r>
          </w:p>
        </w:tc>
      </w:tr>
    </w:tbl>
    <w:p w14:paraId="58C83674" w14:textId="77777777" w:rsidR="00C3295C" w:rsidRDefault="00C3295C" w:rsidP="005F6935"/>
    <w:p w14:paraId="440E20AE" w14:textId="77777777" w:rsidR="00C3295C" w:rsidRDefault="00C3295C" w:rsidP="005F6935"/>
    <w:p w14:paraId="6D088435" w14:textId="77777777" w:rsidR="00C3295C" w:rsidRDefault="00C3295C" w:rsidP="005F6935"/>
    <w:p w14:paraId="144F3A18" w14:textId="77777777" w:rsidR="00673D82" w:rsidRDefault="00673D82" w:rsidP="005F6935"/>
    <w:p w14:paraId="7CD8324B" w14:textId="77777777" w:rsidR="00065FDC" w:rsidRDefault="00065FDC" w:rsidP="005701AF">
      <w:pPr>
        <w:jc w:val="center"/>
        <w:rPr>
          <w:b/>
          <w:bCs/>
          <w:color w:val="000000"/>
          <w:sz w:val="26"/>
          <w:szCs w:val="26"/>
        </w:rPr>
        <w:sectPr w:rsidR="00065FDC" w:rsidSect="00065FDC">
          <w:pgSz w:w="11906" w:h="16838"/>
          <w:pgMar w:top="1134" w:right="1134" w:bottom="1134" w:left="1701" w:header="567" w:footer="720" w:gutter="0"/>
          <w:pgNumType w:start="1"/>
          <w:cols w:space="0"/>
          <w:titlePg/>
          <w:docGrid w:linePitch="381"/>
        </w:sectPr>
      </w:pPr>
    </w:p>
    <w:tbl>
      <w:tblPr>
        <w:tblW w:w="9924" w:type="dxa"/>
        <w:tblInd w:w="-318" w:type="dxa"/>
        <w:tblLook w:val="04A0" w:firstRow="1" w:lastRow="0" w:firstColumn="1" w:lastColumn="0" w:noHBand="0" w:noVBand="1"/>
      </w:tblPr>
      <w:tblGrid>
        <w:gridCol w:w="3545"/>
        <w:gridCol w:w="6379"/>
      </w:tblGrid>
      <w:tr w:rsidR="00065FDC" w14:paraId="3852BD82" w14:textId="77777777" w:rsidTr="00600772">
        <w:tc>
          <w:tcPr>
            <w:tcW w:w="3545" w:type="dxa"/>
            <w:vAlign w:val="center"/>
            <w:hideMark/>
          </w:tcPr>
          <w:p w14:paraId="0B44D071" w14:textId="77777777" w:rsidR="00065FDC" w:rsidRDefault="00065FDC" w:rsidP="00600772">
            <w:pPr>
              <w:jc w:val="center"/>
              <w:rPr>
                <w:b/>
                <w:bCs/>
                <w:color w:val="000000"/>
                <w:sz w:val="26"/>
                <w:szCs w:val="26"/>
              </w:rPr>
            </w:pPr>
            <w:r>
              <w:rPr>
                <w:b/>
                <w:bCs/>
                <w:color w:val="000000"/>
                <w:sz w:val="26"/>
                <w:szCs w:val="26"/>
              </w:rPr>
              <w:lastRenderedPageBreak/>
              <w:t>ỦY</w:t>
            </w:r>
            <w:r w:rsidRPr="0056228B">
              <w:rPr>
                <w:b/>
                <w:bCs/>
                <w:color w:val="000000"/>
                <w:sz w:val="26"/>
                <w:szCs w:val="26"/>
              </w:rPr>
              <w:t xml:space="preserve"> BAN NHÂN DÂN</w:t>
            </w:r>
            <w:r>
              <w:rPr>
                <w:color w:val="000000"/>
                <w:sz w:val="26"/>
                <w:szCs w:val="26"/>
              </w:rPr>
              <w:br/>
            </w:r>
            <w:r>
              <w:rPr>
                <w:b/>
                <w:bCs/>
                <w:color w:val="000000"/>
                <w:sz w:val="26"/>
                <w:szCs w:val="26"/>
              </w:rPr>
              <w:t>TỈNH HÀ TĨNH</w:t>
            </w:r>
          </w:p>
          <w:p w14:paraId="69FD27CF" w14:textId="77777777" w:rsidR="00065FDC" w:rsidRDefault="00065FDC" w:rsidP="00600772">
            <w:pPr>
              <w:jc w:val="center"/>
              <w:rPr>
                <w:sz w:val="26"/>
                <w:szCs w:val="26"/>
              </w:rPr>
            </w:pPr>
            <w:r>
              <w:rPr>
                <w:noProof/>
              </w:rPr>
              <mc:AlternateContent>
                <mc:Choice Requires="wps">
                  <w:drawing>
                    <wp:anchor distT="4294967295" distB="4294967295" distL="114300" distR="114300" simplePos="0" relativeHeight="251664384" behindDoc="0" locked="0" layoutInCell="1" allowOverlap="1" wp14:anchorId="593CE33D" wp14:editId="0FE69226">
                      <wp:simplePos x="0" y="0"/>
                      <wp:positionH relativeFrom="column">
                        <wp:posOffset>795655</wp:posOffset>
                      </wp:positionH>
                      <wp:positionV relativeFrom="paragraph">
                        <wp:posOffset>22860</wp:posOffset>
                      </wp:positionV>
                      <wp:extent cx="552450" cy="0"/>
                      <wp:effectExtent l="0" t="0" r="0" b="0"/>
                      <wp:wrapNone/>
                      <wp:docPr id="2011450584" name="Straight Connector 2011450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8A309D" id="Straight Connector 201145058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1.8pt" to="10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" strokecolor="black [3200]">
                      <v:stroke joinstyle="miter"/>
                      <o:lock v:ext="edit" shapetype="f"/>
                    </v:line>
                  </w:pict>
                </mc:Fallback>
              </mc:AlternateContent>
            </w:r>
          </w:p>
        </w:tc>
        <w:tc>
          <w:tcPr>
            <w:tcW w:w="6379" w:type="dxa"/>
            <w:vAlign w:val="center"/>
            <w:hideMark/>
          </w:tcPr>
          <w:p w14:paraId="2FED2936" w14:textId="0089D7A6" w:rsidR="00065FDC" w:rsidRDefault="00065FDC" w:rsidP="00600772">
            <w:pPr>
              <w:jc w:val="center"/>
              <w:rPr>
                <w:sz w:val="26"/>
                <w:szCs w:val="26"/>
              </w:rPr>
            </w:pPr>
            <w:r>
              <w:rPr>
                <w:b/>
                <w:bCs/>
                <w:color w:val="000000"/>
                <w:sz w:val="26"/>
                <w:szCs w:val="26"/>
              </w:rPr>
              <w:t>CỘNG HÒA XÃ HỘI CHỦ NGHĨA VIỆT NAM</w:t>
            </w:r>
            <w:r>
              <w:rPr>
                <w:b/>
                <w:bCs/>
                <w:color w:val="000000"/>
                <w:sz w:val="26"/>
                <w:szCs w:val="26"/>
              </w:rPr>
              <w:br/>
            </w:r>
            <w:r>
              <w:rPr>
                <w:b/>
                <w:bCs/>
                <w:color w:val="000000"/>
              </w:rPr>
              <w:t xml:space="preserve">          </w:t>
            </w:r>
            <w:r w:rsidRPr="001C1E24">
              <w:rPr>
                <w:b/>
                <w:bCs/>
                <w:color w:val="000000"/>
              </w:rPr>
              <w:t>Độc lập - Tự do - Hạnh phúc</w:t>
            </w:r>
          </w:p>
        </w:tc>
      </w:tr>
    </w:tbl>
    <w:p w14:paraId="76AC0EF6" w14:textId="43229E25" w:rsidR="006E19A9" w:rsidRPr="00ED494F" w:rsidRDefault="00065FDC" w:rsidP="006E19A9">
      <w:pPr>
        <w:jc w:val="center"/>
        <w:rPr>
          <w:b/>
          <w:sz w:val="24"/>
        </w:rPr>
      </w:pPr>
      <w:r>
        <w:rPr>
          <w:b/>
          <w:bCs/>
          <w:noProof/>
          <w:color w:val="000000"/>
          <w:sz w:val="26"/>
          <w:szCs w:val="26"/>
        </w:rPr>
        <mc:AlternateContent>
          <mc:Choice Requires="wps">
            <w:drawing>
              <wp:anchor distT="0" distB="0" distL="114300" distR="114300" simplePos="0" relativeHeight="251669504" behindDoc="0" locked="0" layoutInCell="1" allowOverlap="1" wp14:anchorId="230B637A" wp14:editId="0EFB9E8B">
                <wp:simplePos x="0" y="0"/>
                <wp:positionH relativeFrom="column">
                  <wp:posOffset>3172143</wp:posOffset>
                </wp:positionH>
                <wp:positionV relativeFrom="paragraph">
                  <wp:posOffset>31115</wp:posOffset>
                </wp:positionV>
                <wp:extent cx="2114550" cy="0"/>
                <wp:effectExtent l="0" t="0" r="0" b="0"/>
                <wp:wrapNone/>
                <wp:docPr id="2079407708" name="Straight Connector 11"/>
                <wp:cNvGraphicFramePr/>
                <a:graphic xmlns:a="http://schemas.openxmlformats.org/drawingml/2006/main">
                  <a:graphicData uri="http://schemas.microsoft.com/office/word/2010/wordprocessingShape">
                    <wps:wsp>
                      <wps:cNvCnPr/>
                      <wps:spPr>
                        <a:xfrm>
                          <a:off x="0" y="0"/>
                          <a:ext cx="21145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1F7D3"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8pt,2.45pt" to="41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" strokecolor="black [3200]">
                <v:stroke joinstyle="miter"/>
              </v:line>
            </w:pict>
          </mc:Fallback>
        </mc:AlternateContent>
      </w:r>
    </w:p>
    <w:p w14:paraId="3BE9EBD2" w14:textId="77777777" w:rsidR="00065FDC" w:rsidRDefault="00065FDC" w:rsidP="006E19A9">
      <w:pPr>
        <w:jc w:val="center"/>
        <w:rPr>
          <w:b/>
          <w:sz w:val="24"/>
        </w:rPr>
      </w:pPr>
    </w:p>
    <w:p w14:paraId="41C6E6C2" w14:textId="02968491" w:rsidR="006E19A9" w:rsidRPr="00065FDC" w:rsidRDefault="00065FDC" w:rsidP="006E19A9">
      <w:pPr>
        <w:jc w:val="center"/>
        <w:rPr>
          <w:b/>
          <w:szCs w:val="32"/>
        </w:rPr>
      </w:pPr>
      <w:r w:rsidRPr="00065FDC">
        <w:rPr>
          <w:b/>
          <w:szCs w:val="32"/>
        </w:rPr>
        <w:t>Phụ lục</w:t>
      </w:r>
      <w:r w:rsidR="006E19A9" w:rsidRPr="00065FDC">
        <w:rPr>
          <w:b/>
          <w:szCs w:val="32"/>
        </w:rPr>
        <w:t xml:space="preserve"> II</w:t>
      </w:r>
    </w:p>
    <w:p w14:paraId="3539F2F9" w14:textId="77777777" w:rsidR="00065FDC" w:rsidRDefault="006E19A9" w:rsidP="006E19A9">
      <w:pPr>
        <w:jc w:val="center"/>
        <w:rPr>
          <w:b/>
          <w:sz w:val="26"/>
          <w:szCs w:val="26"/>
        </w:rPr>
      </w:pPr>
      <w:r w:rsidRPr="00065FDC">
        <w:rPr>
          <w:b/>
          <w:sz w:val="26"/>
          <w:szCs w:val="26"/>
        </w:rPr>
        <w:t xml:space="preserve">CƠ CẤU VIÊN CHỨC THEO CHỨC DANH NGHỀ NGHIỆP </w:t>
      </w:r>
    </w:p>
    <w:p w14:paraId="0F9C6EF0" w14:textId="66D3E8F3" w:rsidR="00065FDC" w:rsidRDefault="006E19A9" w:rsidP="006E19A9">
      <w:pPr>
        <w:jc w:val="center"/>
        <w:rPr>
          <w:b/>
          <w:sz w:val="26"/>
          <w:szCs w:val="26"/>
        </w:rPr>
      </w:pPr>
      <w:r w:rsidRPr="00065FDC">
        <w:rPr>
          <w:b/>
          <w:sz w:val="26"/>
          <w:szCs w:val="26"/>
        </w:rPr>
        <w:t xml:space="preserve">TRUNG TÂM GIÁO DỤC NGHỀ NGHIỆP </w:t>
      </w:r>
      <w:r w:rsidR="00592B51">
        <w:rPr>
          <w:b/>
          <w:sz w:val="26"/>
          <w:szCs w:val="26"/>
        </w:rPr>
        <w:t>-</w:t>
      </w:r>
      <w:r w:rsidRPr="00065FDC">
        <w:rPr>
          <w:b/>
          <w:sz w:val="26"/>
          <w:szCs w:val="26"/>
        </w:rPr>
        <w:t xml:space="preserve"> GIÁO DỤC </w:t>
      </w:r>
    </w:p>
    <w:p w14:paraId="068F6FD4" w14:textId="0B2B1A4B" w:rsidR="006E19A9" w:rsidRPr="00065FDC" w:rsidRDefault="006E19A9" w:rsidP="006E19A9">
      <w:pPr>
        <w:jc w:val="center"/>
        <w:rPr>
          <w:b/>
          <w:sz w:val="26"/>
          <w:szCs w:val="26"/>
        </w:rPr>
      </w:pPr>
      <w:r w:rsidRPr="00065FDC">
        <w:rPr>
          <w:b/>
          <w:sz w:val="26"/>
          <w:szCs w:val="26"/>
        </w:rPr>
        <w:t xml:space="preserve">THƯỜNG XUYÊN HUYỆN </w:t>
      </w:r>
      <w:r w:rsidR="0036044E" w:rsidRPr="00065FDC">
        <w:rPr>
          <w:b/>
          <w:sz w:val="26"/>
          <w:szCs w:val="26"/>
        </w:rPr>
        <w:t>NGHI XUÂN</w:t>
      </w:r>
    </w:p>
    <w:p w14:paraId="2AFB0062" w14:textId="77777777" w:rsidR="00065FDC" w:rsidRDefault="006E19A9" w:rsidP="006E19A9">
      <w:pPr>
        <w:jc w:val="center"/>
        <w:rPr>
          <w:b/>
          <w:sz w:val="26"/>
          <w:szCs w:val="26"/>
        </w:rPr>
      </w:pPr>
      <w:r w:rsidRPr="00065FDC">
        <w:rPr>
          <w:b/>
          <w:sz w:val="26"/>
          <w:szCs w:val="26"/>
        </w:rPr>
        <w:t xml:space="preserve">(của nhóm VTVL </w:t>
      </w:r>
      <w:r w:rsidR="00FF2294" w:rsidRPr="00065FDC">
        <w:rPr>
          <w:b/>
          <w:sz w:val="26"/>
          <w:szCs w:val="26"/>
        </w:rPr>
        <w:t xml:space="preserve">chức danh nghề nghiệp </w:t>
      </w:r>
      <w:r w:rsidRPr="00065FDC">
        <w:rPr>
          <w:b/>
          <w:sz w:val="26"/>
          <w:szCs w:val="26"/>
        </w:rPr>
        <w:t xml:space="preserve">chuyên ngành </w:t>
      </w:r>
    </w:p>
    <w:p w14:paraId="72B67AC7" w14:textId="4FF2A6EF" w:rsidR="006E19A9" w:rsidRPr="00065FDC" w:rsidRDefault="006E19A9" w:rsidP="006E19A9">
      <w:pPr>
        <w:jc w:val="center"/>
        <w:rPr>
          <w:b/>
          <w:sz w:val="26"/>
          <w:szCs w:val="26"/>
        </w:rPr>
      </w:pPr>
      <w:r w:rsidRPr="00065FDC">
        <w:rPr>
          <w:b/>
          <w:sz w:val="26"/>
          <w:szCs w:val="26"/>
        </w:rPr>
        <w:t xml:space="preserve">và </w:t>
      </w:r>
      <w:r w:rsidR="007B2882" w:rsidRPr="00065FDC">
        <w:rPr>
          <w:b/>
          <w:sz w:val="26"/>
          <w:szCs w:val="26"/>
        </w:rPr>
        <w:t>chức danh nghề nghiệp</w:t>
      </w:r>
      <w:r w:rsidR="00DF4D10" w:rsidRPr="00065FDC">
        <w:rPr>
          <w:b/>
          <w:sz w:val="26"/>
          <w:szCs w:val="26"/>
        </w:rPr>
        <w:t xml:space="preserve"> </w:t>
      </w:r>
      <w:r w:rsidRPr="00065FDC">
        <w:rPr>
          <w:b/>
          <w:sz w:val="26"/>
          <w:szCs w:val="26"/>
        </w:rPr>
        <w:t>chuyên môn dùng chung)</w:t>
      </w:r>
    </w:p>
    <w:p w14:paraId="5D910ACB" w14:textId="2ACE85E0" w:rsidR="006E19A9" w:rsidRDefault="006E19A9" w:rsidP="006E19A9">
      <w:pPr>
        <w:jc w:val="center"/>
        <w:rPr>
          <w:rFonts w:eastAsia="Calibri"/>
          <w:i/>
          <w:spacing w:val="-6"/>
          <w:sz w:val="26"/>
          <w:szCs w:val="26"/>
        </w:rPr>
      </w:pPr>
      <w:r>
        <w:rPr>
          <w:rFonts w:eastAsia="Calibri"/>
          <w:i/>
          <w:spacing w:val="-6"/>
          <w:sz w:val="26"/>
          <w:szCs w:val="26"/>
          <w:lang w:val="vi-VN"/>
        </w:rPr>
        <w:t>(Kèm theo Quyết định số</w:t>
      </w:r>
      <w:r w:rsidR="00065FDC">
        <w:rPr>
          <w:rFonts w:eastAsia="Calibri"/>
          <w:i/>
          <w:spacing w:val="-6"/>
          <w:sz w:val="26"/>
          <w:szCs w:val="26"/>
        </w:rPr>
        <w:t xml:space="preserve">:   </w:t>
      </w:r>
      <w:r>
        <w:rPr>
          <w:rFonts w:eastAsia="Calibri"/>
          <w:i/>
          <w:spacing w:val="-6"/>
          <w:sz w:val="26"/>
          <w:szCs w:val="26"/>
          <w:lang w:val="vi-VN"/>
        </w:rPr>
        <w:t xml:space="preserve">   </w:t>
      </w:r>
      <w:r w:rsidR="00065FDC">
        <w:rPr>
          <w:rFonts w:eastAsia="Calibri"/>
          <w:i/>
          <w:spacing w:val="-6"/>
          <w:sz w:val="26"/>
          <w:szCs w:val="26"/>
        </w:rPr>
        <w:t xml:space="preserve"> </w:t>
      </w:r>
      <w:r>
        <w:rPr>
          <w:rFonts w:eastAsia="Calibri"/>
          <w:i/>
          <w:spacing w:val="-6"/>
          <w:sz w:val="26"/>
          <w:szCs w:val="26"/>
          <w:lang w:val="vi-VN"/>
        </w:rPr>
        <w:t xml:space="preserve">     /QĐ-UBND ngày </w:t>
      </w:r>
      <w:r w:rsidR="00065FDC">
        <w:rPr>
          <w:rFonts w:eastAsia="Calibri"/>
          <w:i/>
          <w:spacing w:val="-6"/>
          <w:sz w:val="26"/>
          <w:szCs w:val="26"/>
        </w:rPr>
        <w:t xml:space="preserve"> </w:t>
      </w:r>
      <w:r>
        <w:rPr>
          <w:rFonts w:eastAsia="Calibri"/>
          <w:i/>
          <w:spacing w:val="-6"/>
          <w:sz w:val="26"/>
          <w:szCs w:val="26"/>
          <w:lang w:val="vi-VN"/>
        </w:rPr>
        <w:t xml:space="preserve">  </w:t>
      </w:r>
      <w:r>
        <w:rPr>
          <w:rFonts w:eastAsia="Calibri"/>
          <w:i/>
          <w:spacing w:val="-6"/>
          <w:sz w:val="26"/>
          <w:szCs w:val="26"/>
        </w:rPr>
        <w:t xml:space="preserve">   </w:t>
      </w:r>
      <w:r>
        <w:rPr>
          <w:rFonts w:eastAsia="Calibri"/>
          <w:i/>
          <w:spacing w:val="-6"/>
          <w:sz w:val="26"/>
          <w:szCs w:val="26"/>
          <w:lang w:val="vi-VN"/>
        </w:rPr>
        <w:t xml:space="preserve"> </w:t>
      </w:r>
      <w:r w:rsidR="00AA5755">
        <w:rPr>
          <w:rFonts w:eastAsia="Calibri"/>
          <w:i/>
          <w:spacing w:val="-6"/>
          <w:sz w:val="26"/>
          <w:szCs w:val="26"/>
          <w:lang w:val="vi-VN"/>
        </w:rPr>
        <w:t xml:space="preserve">/     </w:t>
      </w:r>
      <w:r>
        <w:rPr>
          <w:rFonts w:eastAsia="Calibri"/>
          <w:i/>
          <w:spacing w:val="-6"/>
          <w:sz w:val="26"/>
          <w:szCs w:val="26"/>
          <w:lang w:val="vi-VN"/>
        </w:rPr>
        <w:t>/2024 của UBND tỉnh)</w:t>
      </w:r>
    </w:p>
    <w:p w14:paraId="15A1E717" w14:textId="16C7B75E" w:rsidR="00065FDC" w:rsidRPr="00065FDC" w:rsidRDefault="00065FDC" w:rsidP="006E19A9">
      <w:pPr>
        <w:jc w:val="center"/>
        <w:rPr>
          <w:rFonts w:eastAsia="Calibri"/>
          <w:i/>
          <w:spacing w:val="-6"/>
          <w:sz w:val="26"/>
          <w:szCs w:val="26"/>
        </w:rPr>
      </w:pPr>
      <w:r>
        <w:rPr>
          <w:noProof/>
        </w:rPr>
        <mc:AlternateContent>
          <mc:Choice Requires="wps">
            <w:drawing>
              <wp:anchor distT="4294967295" distB="4294967295" distL="114300" distR="114300" simplePos="0" relativeHeight="251652096" behindDoc="0" locked="0" layoutInCell="1" allowOverlap="1" wp14:anchorId="1E5DAC83" wp14:editId="19C5A16D">
                <wp:simplePos x="0" y="0"/>
                <wp:positionH relativeFrom="column">
                  <wp:posOffset>2020570</wp:posOffset>
                </wp:positionH>
                <wp:positionV relativeFrom="paragraph">
                  <wp:posOffset>53022</wp:posOffset>
                </wp:positionV>
                <wp:extent cx="1733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F6D173" id="Straight Connector 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1pt,4.15pt" to="29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" strokecolor="windowText">
                <v:stroke joinstyle="miter"/>
                <o:lock v:ext="edit" shapetype="f"/>
              </v:line>
            </w:pict>
          </mc:Fallback>
        </mc:AlternateContent>
      </w:r>
    </w:p>
    <w:p w14:paraId="2057FA2B" w14:textId="47B57148" w:rsidR="006E19A9" w:rsidRPr="0042295C" w:rsidRDefault="006E19A9" w:rsidP="006E19A9"/>
    <w:tbl>
      <w:tblPr>
        <w:tblStyle w:val="TableTheme"/>
        <w:tblW w:w="9782" w:type="dxa"/>
        <w:tblInd w:w="-289" w:type="dxa"/>
        <w:tblLook w:val="04A0" w:firstRow="1" w:lastRow="0" w:firstColumn="1" w:lastColumn="0" w:noHBand="0" w:noVBand="1"/>
      </w:tblPr>
      <w:tblGrid>
        <w:gridCol w:w="960"/>
        <w:gridCol w:w="4569"/>
        <w:gridCol w:w="2410"/>
        <w:gridCol w:w="1843"/>
      </w:tblGrid>
      <w:tr w:rsidR="007D273F" w:rsidRPr="0036044E" w14:paraId="7DD453AA" w14:textId="77777777" w:rsidTr="00784F0B">
        <w:trPr>
          <w:trHeight w:val="359"/>
        </w:trPr>
        <w:tc>
          <w:tcPr>
            <w:tcW w:w="960" w:type="dxa"/>
            <w:vAlign w:val="center"/>
          </w:tcPr>
          <w:p w14:paraId="6A251717" w14:textId="77777777" w:rsidR="006C533D" w:rsidRPr="0036044E" w:rsidRDefault="006C533D" w:rsidP="00784F0B">
            <w:pPr>
              <w:spacing w:before="80" w:after="80"/>
              <w:jc w:val="center"/>
              <w:rPr>
                <w:b/>
                <w:sz w:val="26"/>
                <w:szCs w:val="26"/>
              </w:rPr>
            </w:pPr>
            <w:r w:rsidRPr="0036044E">
              <w:rPr>
                <w:b/>
                <w:sz w:val="26"/>
                <w:szCs w:val="26"/>
              </w:rPr>
              <w:t>TT</w:t>
            </w:r>
          </w:p>
        </w:tc>
        <w:tc>
          <w:tcPr>
            <w:tcW w:w="4569" w:type="dxa"/>
            <w:vAlign w:val="center"/>
          </w:tcPr>
          <w:p w14:paraId="2BF3B489" w14:textId="77777777" w:rsidR="006C533D" w:rsidRPr="0036044E" w:rsidRDefault="006C533D" w:rsidP="000223CA">
            <w:pPr>
              <w:spacing w:before="80" w:after="80"/>
              <w:jc w:val="center"/>
              <w:rPr>
                <w:b/>
                <w:sz w:val="26"/>
                <w:szCs w:val="26"/>
              </w:rPr>
            </w:pPr>
            <w:r w:rsidRPr="0036044E">
              <w:rPr>
                <w:b/>
                <w:sz w:val="26"/>
                <w:szCs w:val="26"/>
              </w:rPr>
              <w:t xml:space="preserve">Hạng chức danh nghề nghiệp (của nhóm VTVL </w:t>
            </w:r>
            <w:r w:rsidR="000223CA" w:rsidRPr="0036044E">
              <w:rPr>
                <w:b/>
                <w:sz w:val="26"/>
                <w:szCs w:val="26"/>
              </w:rPr>
              <w:t>chức danh nghề nghiệp</w:t>
            </w:r>
            <w:r w:rsidRPr="0036044E">
              <w:rPr>
                <w:b/>
                <w:sz w:val="26"/>
                <w:szCs w:val="26"/>
              </w:rPr>
              <w:t xml:space="preserve"> chuyên ngành và chuyên môn dùng chung)</w:t>
            </w:r>
          </w:p>
        </w:tc>
        <w:tc>
          <w:tcPr>
            <w:tcW w:w="2410" w:type="dxa"/>
            <w:vAlign w:val="center"/>
          </w:tcPr>
          <w:p w14:paraId="3F61A3D1" w14:textId="77777777" w:rsidR="006C533D" w:rsidRPr="0036044E" w:rsidRDefault="006C533D" w:rsidP="000223CA">
            <w:pPr>
              <w:spacing w:before="80" w:after="80"/>
              <w:jc w:val="center"/>
              <w:rPr>
                <w:b/>
                <w:sz w:val="26"/>
                <w:szCs w:val="26"/>
              </w:rPr>
            </w:pPr>
            <w:r w:rsidRPr="0036044E">
              <w:rPr>
                <w:b/>
                <w:sz w:val="26"/>
                <w:szCs w:val="26"/>
              </w:rPr>
              <w:t xml:space="preserve">Cơ cấu chức danh nghề nghiệp viên chức </w:t>
            </w:r>
          </w:p>
        </w:tc>
        <w:tc>
          <w:tcPr>
            <w:tcW w:w="1843" w:type="dxa"/>
            <w:vAlign w:val="center"/>
          </w:tcPr>
          <w:p w14:paraId="1FD65DAC" w14:textId="77777777" w:rsidR="006C533D" w:rsidRPr="0036044E" w:rsidRDefault="006C533D" w:rsidP="00784F0B">
            <w:pPr>
              <w:spacing w:before="80" w:after="80"/>
              <w:jc w:val="center"/>
              <w:rPr>
                <w:b/>
                <w:sz w:val="26"/>
                <w:szCs w:val="26"/>
              </w:rPr>
            </w:pPr>
            <w:r w:rsidRPr="0036044E">
              <w:rPr>
                <w:b/>
                <w:sz w:val="26"/>
                <w:szCs w:val="26"/>
              </w:rPr>
              <w:t xml:space="preserve">Ghi chú </w:t>
            </w:r>
          </w:p>
        </w:tc>
      </w:tr>
      <w:tr w:rsidR="007D273F" w:rsidRPr="0036044E" w14:paraId="499F3316" w14:textId="77777777" w:rsidTr="00784F0B">
        <w:tc>
          <w:tcPr>
            <w:tcW w:w="960" w:type="dxa"/>
            <w:vAlign w:val="center"/>
          </w:tcPr>
          <w:p w14:paraId="559AAC33" w14:textId="77777777" w:rsidR="006C533D" w:rsidRPr="0036044E" w:rsidRDefault="006C533D" w:rsidP="00784F0B">
            <w:pPr>
              <w:spacing w:before="80" w:after="80"/>
              <w:jc w:val="center"/>
              <w:rPr>
                <w:sz w:val="26"/>
                <w:szCs w:val="26"/>
              </w:rPr>
            </w:pPr>
            <w:r w:rsidRPr="0036044E">
              <w:rPr>
                <w:sz w:val="26"/>
                <w:szCs w:val="26"/>
              </w:rPr>
              <w:t>1</w:t>
            </w:r>
          </w:p>
        </w:tc>
        <w:tc>
          <w:tcPr>
            <w:tcW w:w="4569" w:type="dxa"/>
            <w:vAlign w:val="center"/>
          </w:tcPr>
          <w:p w14:paraId="29CCFBB7" w14:textId="77777777" w:rsidR="006C533D" w:rsidRPr="0036044E" w:rsidRDefault="00DF146B" w:rsidP="00784F0B">
            <w:pPr>
              <w:pStyle w:val="BodyText"/>
              <w:spacing w:before="60" w:after="60"/>
              <w:rPr>
                <w:rFonts w:eastAsia="Calibri"/>
                <w:bCs/>
                <w:lang w:val="nl-NL"/>
              </w:rPr>
            </w:pPr>
            <w:r w:rsidRPr="0036044E">
              <w:rPr>
                <w:rFonts w:eastAsia="Calibri"/>
                <w:bCs/>
                <w:lang w:val="nl-NL"/>
              </w:rPr>
              <w:t>H</w:t>
            </w:r>
            <w:r w:rsidR="006C533D" w:rsidRPr="0036044E">
              <w:rPr>
                <w:rFonts w:eastAsia="Calibri"/>
                <w:bCs/>
                <w:lang w:val="nl-NL"/>
              </w:rPr>
              <w:t>ạng II và tương đương</w:t>
            </w:r>
          </w:p>
        </w:tc>
        <w:tc>
          <w:tcPr>
            <w:tcW w:w="2410" w:type="dxa"/>
            <w:vAlign w:val="center"/>
          </w:tcPr>
          <w:p w14:paraId="37E1777E" w14:textId="77777777" w:rsidR="006C533D" w:rsidRPr="0036044E" w:rsidRDefault="00917BA2" w:rsidP="00784F0B">
            <w:pPr>
              <w:spacing w:before="60" w:after="60"/>
              <w:ind w:left="-96" w:right="-143"/>
              <w:jc w:val="center"/>
            </w:pPr>
            <w:r w:rsidRPr="0036044E">
              <w:t>20</w:t>
            </w:r>
            <w:r w:rsidR="006C533D" w:rsidRPr="0036044E">
              <w:t>%</w:t>
            </w:r>
          </w:p>
        </w:tc>
        <w:tc>
          <w:tcPr>
            <w:tcW w:w="1843" w:type="dxa"/>
          </w:tcPr>
          <w:p w14:paraId="5FB1F8B5" w14:textId="77777777" w:rsidR="006C533D" w:rsidRPr="0036044E" w:rsidRDefault="006C533D" w:rsidP="00784F0B">
            <w:pPr>
              <w:spacing w:before="80" w:after="80" w:line="300" w:lineRule="exact"/>
              <w:ind w:left="-82" w:right="-131"/>
              <w:jc w:val="center"/>
            </w:pPr>
          </w:p>
        </w:tc>
      </w:tr>
      <w:tr w:rsidR="007D273F" w:rsidRPr="0036044E" w14:paraId="4E69B20D" w14:textId="77777777" w:rsidTr="00784F0B">
        <w:tc>
          <w:tcPr>
            <w:tcW w:w="960" w:type="dxa"/>
            <w:vAlign w:val="center"/>
          </w:tcPr>
          <w:p w14:paraId="7B77AC14" w14:textId="77777777" w:rsidR="006C533D" w:rsidRPr="0036044E" w:rsidRDefault="006C533D" w:rsidP="00784F0B">
            <w:pPr>
              <w:spacing w:before="80" w:after="80" w:line="300" w:lineRule="exact"/>
              <w:jc w:val="center"/>
            </w:pPr>
            <w:r w:rsidRPr="0036044E">
              <w:t>2</w:t>
            </w:r>
          </w:p>
        </w:tc>
        <w:tc>
          <w:tcPr>
            <w:tcW w:w="4569" w:type="dxa"/>
            <w:vAlign w:val="center"/>
          </w:tcPr>
          <w:p w14:paraId="39117A58" w14:textId="77777777" w:rsidR="006C533D" w:rsidRPr="0036044E" w:rsidRDefault="00386792" w:rsidP="00784F0B">
            <w:pPr>
              <w:pStyle w:val="BodyText"/>
              <w:spacing w:before="60" w:after="60"/>
              <w:rPr>
                <w:rFonts w:eastAsia="Calibri"/>
                <w:bCs/>
                <w:lang w:val="nl-NL"/>
              </w:rPr>
            </w:pPr>
            <w:r w:rsidRPr="0036044E">
              <w:rPr>
                <w:rFonts w:eastAsia="Calibri"/>
                <w:bCs/>
                <w:lang w:val="nl-NL"/>
              </w:rPr>
              <w:t>H</w:t>
            </w:r>
            <w:r w:rsidR="006C533D" w:rsidRPr="0036044E">
              <w:rPr>
                <w:rFonts w:eastAsia="Calibri"/>
                <w:bCs/>
                <w:lang w:val="nl-NL"/>
              </w:rPr>
              <w:t>ạng III và tương đương</w:t>
            </w:r>
          </w:p>
        </w:tc>
        <w:tc>
          <w:tcPr>
            <w:tcW w:w="2410" w:type="dxa"/>
            <w:vAlign w:val="center"/>
          </w:tcPr>
          <w:p w14:paraId="6E8F5E34" w14:textId="77777777" w:rsidR="006C533D" w:rsidRPr="0036044E" w:rsidRDefault="00DE3865" w:rsidP="004C649F">
            <w:pPr>
              <w:spacing w:before="60" w:after="60"/>
              <w:ind w:left="-96" w:right="-143"/>
              <w:jc w:val="center"/>
            </w:pPr>
            <w:r w:rsidRPr="0036044E">
              <w:t>7</w:t>
            </w:r>
            <w:r w:rsidR="004C649F">
              <w:t>3</w:t>
            </w:r>
            <w:r w:rsidR="006C533D" w:rsidRPr="0036044E">
              <w:t>%</w:t>
            </w:r>
          </w:p>
        </w:tc>
        <w:tc>
          <w:tcPr>
            <w:tcW w:w="1843" w:type="dxa"/>
          </w:tcPr>
          <w:p w14:paraId="0D1DE1BC" w14:textId="77777777" w:rsidR="006C533D" w:rsidRPr="0036044E" w:rsidRDefault="006C533D" w:rsidP="00784F0B">
            <w:pPr>
              <w:spacing w:before="80" w:after="80" w:line="300" w:lineRule="exact"/>
              <w:ind w:left="-82" w:right="-131"/>
              <w:jc w:val="center"/>
            </w:pPr>
          </w:p>
        </w:tc>
      </w:tr>
      <w:tr w:rsidR="000F2000" w:rsidRPr="007D273F" w14:paraId="2A49B9BD" w14:textId="77777777" w:rsidTr="00784F0B">
        <w:tc>
          <w:tcPr>
            <w:tcW w:w="960" w:type="dxa"/>
            <w:vAlign w:val="center"/>
          </w:tcPr>
          <w:p w14:paraId="47E084DF" w14:textId="77777777" w:rsidR="000F2000" w:rsidRPr="0036044E" w:rsidRDefault="008461A6" w:rsidP="00784F0B">
            <w:pPr>
              <w:spacing w:before="80" w:after="80" w:line="300" w:lineRule="exact"/>
              <w:jc w:val="center"/>
            </w:pPr>
            <w:r w:rsidRPr="0036044E">
              <w:t>3</w:t>
            </w:r>
          </w:p>
        </w:tc>
        <w:tc>
          <w:tcPr>
            <w:tcW w:w="4569" w:type="dxa"/>
            <w:vAlign w:val="center"/>
          </w:tcPr>
          <w:p w14:paraId="0B564B49" w14:textId="77777777" w:rsidR="000F2000" w:rsidRPr="0036044E" w:rsidRDefault="000F2000" w:rsidP="00784F0B">
            <w:pPr>
              <w:pStyle w:val="BodyText"/>
              <w:spacing w:before="60" w:after="60"/>
              <w:rPr>
                <w:rFonts w:eastAsia="Calibri"/>
                <w:bCs/>
                <w:lang w:val="nl-NL"/>
              </w:rPr>
            </w:pPr>
            <w:r w:rsidRPr="0036044E">
              <w:rPr>
                <w:rFonts w:eastAsia="Calibri"/>
                <w:bCs/>
                <w:lang w:val="nl-NL"/>
              </w:rPr>
              <w:t>Hạng IV và tương đương</w:t>
            </w:r>
          </w:p>
        </w:tc>
        <w:tc>
          <w:tcPr>
            <w:tcW w:w="2410" w:type="dxa"/>
            <w:vAlign w:val="center"/>
          </w:tcPr>
          <w:p w14:paraId="0892F50F" w14:textId="77777777" w:rsidR="000F2000" w:rsidRDefault="007C079E" w:rsidP="007C079E">
            <w:pPr>
              <w:spacing w:before="60" w:after="60"/>
              <w:ind w:left="-96" w:right="-143"/>
              <w:jc w:val="center"/>
            </w:pPr>
            <w:r>
              <w:t>7</w:t>
            </w:r>
            <w:r w:rsidR="00A5330E" w:rsidRPr="0036044E">
              <w:t>%</w:t>
            </w:r>
          </w:p>
        </w:tc>
        <w:tc>
          <w:tcPr>
            <w:tcW w:w="1843" w:type="dxa"/>
          </w:tcPr>
          <w:p w14:paraId="08CFE325" w14:textId="77777777" w:rsidR="000F2000" w:rsidRPr="007D273F" w:rsidRDefault="000F2000" w:rsidP="00784F0B">
            <w:pPr>
              <w:spacing w:before="80" w:after="80" w:line="300" w:lineRule="exact"/>
              <w:ind w:left="-82" w:right="-131"/>
              <w:jc w:val="center"/>
            </w:pPr>
          </w:p>
        </w:tc>
      </w:tr>
    </w:tbl>
    <w:p w14:paraId="69676372" w14:textId="77777777" w:rsidR="006E19A9" w:rsidRPr="00A34FB8" w:rsidRDefault="006E19A9" w:rsidP="006E19A9">
      <w:pPr>
        <w:spacing w:before="120"/>
        <w:jc w:val="both"/>
        <w:rPr>
          <w:color w:val="000000"/>
        </w:rPr>
      </w:pPr>
      <w:r w:rsidRPr="005C3117">
        <w:rPr>
          <w:i/>
          <w:color w:val="000000"/>
        </w:rPr>
        <w:t xml:space="preserve">Lưu ý: Trường hợp chưa đủ tỷ lệ </w:t>
      </w:r>
      <w:r>
        <w:rPr>
          <w:i/>
          <w:color w:val="000000"/>
        </w:rPr>
        <w:t>ở</w:t>
      </w:r>
      <w:r>
        <w:rPr>
          <w:color w:val="000000"/>
        </w:rPr>
        <w:t xml:space="preserve"> </w:t>
      </w:r>
      <w:r w:rsidRPr="00F32E97">
        <w:rPr>
          <w:i/>
          <w:color w:val="000000"/>
        </w:rPr>
        <w:t>hạng chức danh nghề nghiệp viên chức được phê duyệt thì số còn thiếu được cộng vào hạng thấp hơn liền kề.</w:t>
      </w:r>
    </w:p>
    <w:p w14:paraId="3E5EF9CF" w14:textId="77777777" w:rsidR="006E19A9" w:rsidRDefault="006E19A9" w:rsidP="006E19A9">
      <w:pPr>
        <w:rPr>
          <w:b/>
          <w:sz w:val="26"/>
          <w:szCs w:val="26"/>
        </w:rPr>
      </w:pPr>
    </w:p>
    <w:p w14:paraId="5CA25B88" w14:textId="77777777" w:rsidR="005F6935" w:rsidRPr="00352FD8" w:rsidRDefault="005F6935" w:rsidP="00352FD8"/>
    <w:sectPr w:rsidR="005F6935" w:rsidRPr="00352FD8" w:rsidSect="00065FDC">
      <w:pgSz w:w="11906" w:h="16838"/>
      <w:pgMar w:top="1134" w:right="1134" w:bottom="1134" w:left="1701" w:header="567" w:footer="720" w:gutter="0"/>
      <w:pgNumType w:start="1"/>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5AA8" w14:textId="77777777" w:rsidR="00D06A1F" w:rsidRDefault="00D06A1F" w:rsidP="00896F49">
      <w:r>
        <w:separator/>
      </w:r>
    </w:p>
  </w:endnote>
  <w:endnote w:type="continuationSeparator" w:id="0">
    <w:p w14:paraId="25BD7E7F" w14:textId="77777777" w:rsidR="00D06A1F" w:rsidRDefault="00D06A1F" w:rsidP="0089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5B8AC" w14:textId="77777777" w:rsidR="00D06A1F" w:rsidRDefault="00D06A1F" w:rsidP="00896F49">
      <w:r>
        <w:separator/>
      </w:r>
    </w:p>
  </w:footnote>
  <w:footnote w:type="continuationSeparator" w:id="0">
    <w:p w14:paraId="6BFDD2A3" w14:textId="77777777" w:rsidR="00D06A1F" w:rsidRDefault="00D06A1F" w:rsidP="0089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493426"/>
      <w:docPartObj>
        <w:docPartGallery w:val="Page Numbers (Top of Page)"/>
        <w:docPartUnique/>
      </w:docPartObj>
    </w:sdtPr>
    <w:sdtEndPr>
      <w:rPr>
        <w:noProof/>
        <w:sz w:val="26"/>
        <w:szCs w:val="26"/>
      </w:rPr>
    </w:sdtEndPr>
    <w:sdtContent>
      <w:p w14:paraId="01EE6C7E" w14:textId="77777777" w:rsidR="00896F49" w:rsidRPr="00896F49" w:rsidRDefault="00896F49">
        <w:pPr>
          <w:pStyle w:val="Header"/>
          <w:jc w:val="center"/>
          <w:rPr>
            <w:sz w:val="26"/>
            <w:szCs w:val="26"/>
          </w:rPr>
        </w:pPr>
        <w:r w:rsidRPr="00896F49">
          <w:rPr>
            <w:sz w:val="26"/>
            <w:szCs w:val="26"/>
          </w:rPr>
          <w:fldChar w:fldCharType="begin"/>
        </w:r>
        <w:r w:rsidRPr="00896F49">
          <w:rPr>
            <w:sz w:val="26"/>
            <w:szCs w:val="26"/>
          </w:rPr>
          <w:instrText xml:space="preserve"> PAGE   \* MERGEFORMAT </w:instrText>
        </w:r>
        <w:r w:rsidRPr="00896F49">
          <w:rPr>
            <w:sz w:val="26"/>
            <w:szCs w:val="26"/>
          </w:rPr>
          <w:fldChar w:fldCharType="separate"/>
        </w:r>
        <w:r w:rsidR="00755724">
          <w:rPr>
            <w:noProof/>
            <w:sz w:val="26"/>
            <w:szCs w:val="26"/>
          </w:rPr>
          <w:t>3</w:t>
        </w:r>
        <w:r w:rsidRPr="00896F49">
          <w:rPr>
            <w:noProof/>
            <w:sz w:val="26"/>
            <w:szCs w:val="26"/>
          </w:rPr>
          <w:fldChar w:fldCharType="end"/>
        </w:r>
      </w:p>
    </w:sdtContent>
  </w:sdt>
  <w:p w14:paraId="32C4DC44" w14:textId="77777777" w:rsidR="00896F49" w:rsidRDefault="00896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2F55FA2C"/>
    <w:multiLevelType w:val="singleLevel"/>
    <w:tmpl w:val="2F55FA2C"/>
    <w:lvl w:ilvl="0">
      <w:start w:val="1"/>
      <w:numFmt w:val="decimal"/>
      <w:suff w:val="space"/>
      <w:lvlText w:val="%1."/>
      <w:lvlJc w:val="left"/>
    </w:lvl>
  </w:abstractNum>
  <w:num w:numId="1" w16cid:durableId="1090349405">
    <w:abstractNumId w:val="9"/>
  </w:num>
  <w:num w:numId="2" w16cid:durableId="1914503465">
    <w:abstractNumId w:val="7"/>
  </w:num>
  <w:num w:numId="3" w16cid:durableId="1800997629">
    <w:abstractNumId w:val="6"/>
  </w:num>
  <w:num w:numId="4" w16cid:durableId="675303468">
    <w:abstractNumId w:val="5"/>
  </w:num>
  <w:num w:numId="5" w16cid:durableId="1430733215">
    <w:abstractNumId w:val="4"/>
  </w:num>
  <w:num w:numId="6" w16cid:durableId="2121141031">
    <w:abstractNumId w:val="8"/>
  </w:num>
  <w:num w:numId="7" w16cid:durableId="804735092">
    <w:abstractNumId w:val="3"/>
  </w:num>
  <w:num w:numId="8" w16cid:durableId="248123465">
    <w:abstractNumId w:val="2"/>
  </w:num>
  <w:num w:numId="9" w16cid:durableId="881599250">
    <w:abstractNumId w:val="1"/>
  </w:num>
  <w:num w:numId="10" w16cid:durableId="745764642">
    <w:abstractNumId w:val="0"/>
  </w:num>
  <w:num w:numId="11" w16cid:durableId="1182235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01097F"/>
    <w:rsid w:val="000006CD"/>
    <w:rsid w:val="00000704"/>
    <w:rsid w:val="00000C84"/>
    <w:rsid w:val="0000140A"/>
    <w:rsid w:val="000024AA"/>
    <w:rsid w:val="000029F0"/>
    <w:rsid w:val="0000370A"/>
    <w:rsid w:val="00005F22"/>
    <w:rsid w:val="00006570"/>
    <w:rsid w:val="00013054"/>
    <w:rsid w:val="000165E4"/>
    <w:rsid w:val="00020575"/>
    <w:rsid w:val="000223CA"/>
    <w:rsid w:val="00023049"/>
    <w:rsid w:val="0003008E"/>
    <w:rsid w:val="00030FE0"/>
    <w:rsid w:val="000359EA"/>
    <w:rsid w:val="00036807"/>
    <w:rsid w:val="00036C86"/>
    <w:rsid w:val="00037669"/>
    <w:rsid w:val="00041A49"/>
    <w:rsid w:val="00043BA2"/>
    <w:rsid w:val="00044170"/>
    <w:rsid w:val="0004575D"/>
    <w:rsid w:val="00047249"/>
    <w:rsid w:val="000473FB"/>
    <w:rsid w:val="00050A31"/>
    <w:rsid w:val="000539D1"/>
    <w:rsid w:val="000542B9"/>
    <w:rsid w:val="000548DA"/>
    <w:rsid w:val="000555E6"/>
    <w:rsid w:val="00057D52"/>
    <w:rsid w:val="00062FCE"/>
    <w:rsid w:val="00064A0E"/>
    <w:rsid w:val="00065FDC"/>
    <w:rsid w:val="00070518"/>
    <w:rsid w:val="000716D2"/>
    <w:rsid w:val="00071AAB"/>
    <w:rsid w:val="000752E6"/>
    <w:rsid w:val="000761C0"/>
    <w:rsid w:val="00076586"/>
    <w:rsid w:val="00077E35"/>
    <w:rsid w:val="000805A1"/>
    <w:rsid w:val="00082E94"/>
    <w:rsid w:val="00087D75"/>
    <w:rsid w:val="000907C7"/>
    <w:rsid w:val="000915D6"/>
    <w:rsid w:val="00095067"/>
    <w:rsid w:val="000A1A4A"/>
    <w:rsid w:val="000A1E3A"/>
    <w:rsid w:val="000A5F95"/>
    <w:rsid w:val="000A6001"/>
    <w:rsid w:val="000A6ABF"/>
    <w:rsid w:val="000A7D68"/>
    <w:rsid w:val="000B0A44"/>
    <w:rsid w:val="000B2C25"/>
    <w:rsid w:val="000B2E10"/>
    <w:rsid w:val="000B4E5D"/>
    <w:rsid w:val="000B5814"/>
    <w:rsid w:val="000B6434"/>
    <w:rsid w:val="000B76C4"/>
    <w:rsid w:val="000B7F76"/>
    <w:rsid w:val="000C0862"/>
    <w:rsid w:val="000C5610"/>
    <w:rsid w:val="000D05DB"/>
    <w:rsid w:val="000D0B31"/>
    <w:rsid w:val="000D0CF7"/>
    <w:rsid w:val="000D6E22"/>
    <w:rsid w:val="000D7F15"/>
    <w:rsid w:val="000E0A7C"/>
    <w:rsid w:val="000E6552"/>
    <w:rsid w:val="000F2000"/>
    <w:rsid w:val="000F2413"/>
    <w:rsid w:val="000F3A4F"/>
    <w:rsid w:val="000F59AC"/>
    <w:rsid w:val="00101A1A"/>
    <w:rsid w:val="001029F1"/>
    <w:rsid w:val="00106927"/>
    <w:rsid w:val="0010757E"/>
    <w:rsid w:val="001130CF"/>
    <w:rsid w:val="00116CDA"/>
    <w:rsid w:val="00116F5D"/>
    <w:rsid w:val="00122DCF"/>
    <w:rsid w:val="00123B19"/>
    <w:rsid w:val="001326AA"/>
    <w:rsid w:val="0013289A"/>
    <w:rsid w:val="001364FE"/>
    <w:rsid w:val="001366E0"/>
    <w:rsid w:val="001368DD"/>
    <w:rsid w:val="001452DC"/>
    <w:rsid w:val="00146D4F"/>
    <w:rsid w:val="00147D6C"/>
    <w:rsid w:val="00147DB3"/>
    <w:rsid w:val="001505CF"/>
    <w:rsid w:val="001510EA"/>
    <w:rsid w:val="00151640"/>
    <w:rsid w:val="001518A5"/>
    <w:rsid w:val="00153A1B"/>
    <w:rsid w:val="0015701F"/>
    <w:rsid w:val="00157735"/>
    <w:rsid w:val="00160B7F"/>
    <w:rsid w:val="001613CA"/>
    <w:rsid w:val="00165A51"/>
    <w:rsid w:val="00166916"/>
    <w:rsid w:val="00167B50"/>
    <w:rsid w:val="00170095"/>
    <w:rsid w:val="00170916"/>
    <w:rsid w:val="00170E4F"/>
    <w:rsid w:val="00170FCC"/>
    <w:rsid w:val="00171855"/>
    <w:rsid w:val="00172D9A"/>
    <w:rsid w:val="00173F3A"/>
    <w:rsid w:val="001743F4"/>
    <w:rsid w:val="0017454D"/>
    <w:rsid w:val="00176EEA"/>
    <w:rsid w:val="00177C99"/>
    <w:rsid w:val="00180A29"/>
    <w:rsid w:val="00183412"/>
    <w:rsid w:val="00185983"/>
    <w:rsid w:val="00187C33"/>
    <w:rsid w:val="00191E1A"/>
    <w:rsid w:val="001936B7"/>
    <w:rsid w:val="00194162"/>
    <w:rsid w:val="00195765"/>
    <w:rsid w:val="00196547"/>
    <w:rsid w:val="00196AB1"/>
    <w:rsid w:val="00197322"/>
    <w:rsid w:val="001A702A"/>
    <w:rsid w:val="001B0F4B"/>
    <w:rsid w:val="001B12A9"/>
    <w:rsid w:val="001B1AAE"/>
    <w:rsid w:val="001B20FF"/>
    <w:rsid w:val="001B4489"/>
    <w:rsid w:val="001B561C"/>
    <w:rsid w:val="001B6823"/>
    <w:rsid w:val="001C2E9B"/>
    <w:rsid w:val="001C53BD"/>
    <w:rsid w:val="001D1789"/>
    <w:rsid w:val="001D46DE"/>
    <w:rsid w:val="001D5415"/>
    <w:rsid w:val="001D5BAB"/>
    <w:rsid w:val="001D5E0D"/>
    <w:rsid w:val="001D7F4B"/>
    <w:rsid w:val="001E2972"/>
    <w:rsid w:val="001E34D6"/>
    <w:rsid w:val="001E55EB"/>
    <w:rsid w:val="001E7E08"/>
    <w:rsid w:val="001F07FB"/>
    <w:rsid w:val="001F4491"/>
    <w:rsid w:val="001F5432"/>
    <w:rsid w:val="00200419"/>
    <w:rsid w:val="00200677"/>
    <w:rsid w:val="00201333"/>
    <w:rsid w:val="00206B95"/>
    <w:rsid w:val="002109A8"/>
    <w:rsid w:val="00210FA7"/>
    <w:rsid w:val="0021468B"/>
    <w:rsid w:val="00216417"/>
    <w:rsid w:val="00222542"/>
    <w:rsid w:val="002246C8"/>
    <w:rsid w:val="002275A6"/>
    <w:rsid w:val="00231D37"/>
    <w:rsid w:val="002328AC"/>
    <w:rsid w:val="0023306F"/>
    <w:rsid w:val="002362C6"/>
    <w:rsid w:val="002404F3"/>
    <w:rsid w:val="00255982"/>
    <w:rsid w:val="00255EAF"/>
    <w:rsid w:val="0025619F"/>
    <w:rsid w:val="00256205"/>
    <w:rsid w:val="00257589"/>
    <w:rsid w:val="0026100A"/>
    <w:rsid w:val="0026631D"/>
    <w:rsid w:val="00267C72"/>
    <w:rsid w:val="00271285"/>
    <w:rsid w:val="002727FD"/>
    <w:rsid w:val="00277665"/>
    <w:rsid w:val="00277AA4"/>
    <w:rsid w:val="00280967"/>
    <w:rsid w:val="002833E0"/>
    <w:rsid w:val="002836CA"/>
    <w:rsid w:val="002847B5"/>
    <w:rsid w:val="0028665C"/>
    <w:rsid w:val="002873DB"/>
    <w:rsid w:val="00287AD1"/>
    <w:rsid w:val="0029068E"/>
    <w:rsid w:val="002948AF"/>
    <w:rsid w:val="00294FC6"/>
    <w:rsid w:val="002951FC"/>
    <w:rsid w:val="00295D8C"/>
    <w:rsid w:val="002A053C"/>
    <w:rsid w:val="002A11E2"/>
    <w:rsid w:val="002A2200"/>
    <w:rsid w:val="002A4D5C"/>
    <w:rsid w:val="002A4FCE"/>
    <w:rsid w:val="002A65F8"/>
    <w:rsid w:val="002A7EA9"/>
    <w:rsid w:val="002B0363"/>
    <w:rsid w:val="002B06E6"/>
    <w:rsid w:val="002B26BC"/>
    <w:rsid w:val="002B79A2"/>
    <w:rsid w:val="002C1B2A"/>
    <w:rsid w:val="002C2F53"/>
    <w:rsid w:val="002D190E"/>
    <w:rsid w:val="002D21E9"/>
    <w:rsid w:val="002D24E6"/>
    <w:rsid w:val="002D2B58"/>
    <w:rsid w:val="002D55B1"/>
    <w:rsid w:val="002E05F3"/>
    <w:rsid w:val="002E0D96"/>
    <w:rsid w:val="002E2270"/>
    <w:rsid w:val="002E41AA"/>
    <w:rsid w:val="002E51CC"/>
    <w:rsid w:val="002E5541"/>
    <w:rsid w:val="002F0B7D"/>
    <w:rsid w:val="002F54AC"/>
    <w:rsid w:val="002F69BE"/>
    <w:rsid w:val="002F716A"/>
    <w:rsid w:val="00300240"/>
    <w:rsid w:val="00300D99"/>
    <w:rsid w:val="00303B14"/>
    <w:rsid w:val="00310298"/>
    <w:rsid w:val="0031494C"/>
    <w:rsid w:val="003167E6"/>
    <w:rsid w:val="00317017"/>
    <w:rsid w:val="00321406"/>
    <w:rsid w:val="00330875"/>
    <w:rsid w:val="00333E4F"/>
    <w:rsid w:val="00333FA2"/>
    <w:rsid w:val="003342C7"/>
    <w:rsid w:val="0033518C"/>
    <w:rsid w:val="00335A4D"/>
    <w:rsid w:val="00336C32"/>
    <w:rsid w:val="003405C6"/>
    <w:rsid w:val="003437C2"/>
    <w:rsid w:val="00343D21"/>
    <w:rsid w:val="003505CF"/>
    <w:rsid w:val="0035285B"/>
    <w:rsid w:val="00352FD8"/>
    <w:rsid w:val="003578BB"/>
    <w:rsid w:val="0036044E"/>
    <w:rsid w:val="003606A3"/>
    <w:rsid w:val="00360F1C"/>
    <w:rsid w:val="00363A37"/>
    <w:rsid w:val="003676B2"/>
    <w:rsid w:val="00372369"/>
    <w:rsid w:val="00372ED6"/>
    <w:rsid w:val="00375E09"/>
    <w:rsid w:val="003769A7"/>
    <w:rsid w:val="00377186"/>
    <w:rsid w:val="00377371"/>
    <w:rsid w:val="0037740A"/>
    <w:rsid w:val="00384053"/>
    <w:rsid w:val="00386792"/>
    <w:rsid w:val="00387A08"/>
    <w:rsid w:val="0039008C"/>
    <w:rsid w:val="00391B22"/>
    <w:rsid w:val="00392028"/>
    <w:rsid w:val="003A1568"/>
    <w:rsid w:val="003A15A3"/>
    <w:rsid w:val="003A1C03"/>
    <w:rsid w:val="003A25C0"/>
    <w:rsid w:val="003A2A7D"/>
    <w:rsid w:val="003A441E"/>
    <w:rsid w:val="003A57D8"/>
    <w:rsid w:val="003B0E26"/>
    <w:rsid w:val="003B4993"/>
    <w:rsid w:val="003B7A3A"/>
    <w:rsid w:val="003C053A"/>
    <w:rsid w:val="003C1334"/>
    <w:rsid w:val="003C4DD0"/>
    <w:rsid w:val="003C5086"/>
    <w:rsid w:val="003C6EE5"/>
    <w:rsid w:val="003C7C16"/>
    <w:rsid w:val="003D189D"/>
    <w:rsid w:val="003D6E9A"/>
    <w:rsid w:val="003E3138"/>
    <w:rsid w:val="003E4D05"/>
    <w:rsid w:val="003E4D94"/>
    <w:rsid w:val="003E6EDC"/>
    <w:rsid w:val="003F00D8"/>
    <w:rsid w:val="003F00EC"/>
    <w:rsid w:val="003F0C5D"/>
    <w:rsid w:val="003F16B3"/>
    <w:rsid w:val="003F4795"/>
    <w:rsid w:val="003F5BD4"/>
    <w:rsid w:val="003F72D5"/>
    <w:rsid w:val="00413193"/>
    <w:rsid w:val="00414008"/>
    <w:rsid w:val="00414627"/>
    <w:rsid w:val="00414B4E"/>
    <w:rsid w:val="00417284"/>
    <w:rsid w:val="00422971"/>
    <w:rsid w:val="0042515F"/>
    <w:rsid w:val="0042597B"/>
    <w:rsid w:val="00425D63"/>
    <w:rsid w:val="00435E36"/>
    <w:rsid w:val="00436C63"/>
    <w:rsid w:val="00437EB3"/>
    <w:rsid w:val="00440F8D"/>
    <w:rsid w:val="00441628"/>
    <w:rsid w:val="00443458"/>
    <w:rsid w:val="004435EA"/>
    <w:rsid w:val="004447B6"/>
    <w:rsid w:val="00444E60"/>
    <w:rsid w:val="00446AF2"/>
    <w:rsid w:val="004540F2"/>
    <w:rsid w:val="004564B9"/>
    <w:rsid w:val="004579DE"/>
    <w:rsid w:val="00462290"/>
    <w:rsid w:val="00463544"/>
    <w:rsid w:val="004643D8"/>
    <w:rsid w:val="00464AD0"/>
    <w:rsid w:val="00471D46"/>
    <w:rsid w:val="00473895"/>
    <w:rsid w:val="00473B9B"/>
    <w:rsid w:val="00474861"/>
    <w:rsid w:val="00481E90"/>
    <w:rsid w:val="00485F2A"/>
    <w:rsid w:val="0049010C"/>
    <w:rsid w:val="0049687E"/>
    <w:rsid w:val="00497700"/>
    <w:rsid w:val="00497C24"/>
    <w:rsid w:val="00497F73"/>
    <w:rsid w:val="004A2E1A"/>
    <w:rsid w:val="004A3F2B"/>
    <w:rsid w:val="004A5243"/>
    <w:rsid w:val="004A6504"/>
    <w:rsid w:val="004A6638"/>
    <w:rsid w:val="004A6E98"/>
    <w:rsid w:val="004A7153"/>
    <w:rsid w:val="004C506C"/>
    <w:rsid w:val="004C6243"/>
    <w:rsid w:val="004C6264"/>
    <w:rsid w:val="004C649F"/>
    <w:rsid w:val="004C663E"/>
    <w:rsid w:val="004C7BA5"/>
    <w:rsid w:val="004D31E1"/>
    <w:rsid w:val="004D3E9E"/>
    <w:rsid w:val="004E3F03"/>
    <w:rsid w:val="004E4539"/>
    <w:rsid w:val="004E6087"/>
    <w:rsid w:val="004E6CDA"/>
    <w:rsid w:val="004E7628"/>
    <w:rsid w:val="004F02AF"/>
    <w:rsid w:val="004F1454"/>
    <w:rsid w:val="004F2F3A"/>
    <w:rsid w:val="004F3434"/>
    <w:rsid w:val="004F3CAE"/>
    <w:rsid w:val="004F48F2"/>
    <w:rsid w:val="004F4FDF"/>
    <w:rsid w:val="004F73AB"/>
    <w:rsid w:val="005007A8"/>
    <w:rsid w:val="00500F68"/>
    <w:rsid w:val="005026DA"/>
    <w:rsid w:val="00503A24"/>
    <w:rsid w:val="005051A3"/>
    <w:rsid w:val="0051271B"/>
    <w:rsid w:val="005127AB"/>
    <w:rsid w:val="00514273"/>
    <w:rsid w:val="005149B1"/>
    <w:rsid w:val="00522813"/>
    <w:rsid w:val="005234A1"/>
    <w:rsid w:val="00527069"/>
    <w:rsid w:val="00534DA5"/>
    <w:rsid w:val="005405F1"/>
    <w:rsid w:val="00541127"/>
    <w:rsid w:val="00541E4A"/>
    <w:rsid w:val="0054397C"/>
    <w:rsid w:val="00547CB9"/>
    <w:rsid w:val="00551F52"/>
    <w:rsid w:val="00554D2D"/>
    <w:rsid w:val="00561A83"/>
    <w:rsid w:val="005626DE"/>
    <w:rsid w:val="00563625"/>
    <w:rsid w:val="005647F2"/>
    <w:rsid w:val="005662D1"/>
    <w:rsid w:val="005664EB"/>
    <w:rsid w:val="005665FE"/>
    <w:rsid w:val="0057006D"/>
    <w:rsid w:val="005715FC"/>
    <w:rsid w:val="00571B1D"/>
    <w:rsid w:val="00571D27"/>
    <w:rsid w:val="00573A09"/>
    <w:rsid w:val="00574922"/>
    <w:rsid w:val="00574C34"/>
    <w:rsid w:val="00582DAE"/>
    <w:rsid w:val="0058447C"/>
    <w:rsid w:val="00585803"/>
    <w:rsid w:val="00585DB8"/>
    <w:rsid w:val="005866DC"/>
    <w:rsid w:val="00586905"/>
    <w:rsid w:val="00586F0C"/>
    <w:rsid w:val="005915D0"/>
    <w:rsid w:val="005925B4"/>
    <w:rsid w:val="005926EE"/>
    <w:rsid w:val="00592B51"/>
    <w:rsid w:val="00593A2F"/>
    <w:rsid w:val="00595A76"/>
    <w:rsid w:val="005A0371"/>
    <w:rsid w:val="005A1E11"/>
    <w:rsid w:val="005A242E"/>
    <w:rsid w:val="005A4526"/>
    <w:rsid w:val="005A5516"/>
    <w:rsid w:val="005A5F65"/>
    <w:rsid w:val="005A63BC"/>
    <w:rsid w:val="005A6555"/>
    <w:rsid w:val="005B13A4"/>
    <w:rsid w:val="005B2CAF"/>
    <w:rsid w:val="005B5734"/>
    <w:rsid w:val="005B6744"/>
    <w:rsid w:val="005C1B16"/>
    <w:rsid w:val="005C26D9"/>
    <w:rsid w:val="005C4A08"/>
    <w:rsid w:val="005C4E3D"/>
    <w:rsid w:val="005C738A"/>
    <w:rsid w:val="005D3B11"/>
    <w:rsid w:val="005D3B4A"/>
    <w:rsid w:val="005D4314"/>
    <w:rsid w:val="005D51EC"/>
    <w:rsid w:val="005D6897"/>
    <w:rsid w:val="005D72A4"/>
    <w:rsid w:val="005E2748"/>
    <w:rsid w:val="005E3304"/>
    <w:rsid w:val="005E46F8"/>
    <w:rsid w:val="005E53D0"/>
    <w:rsid w:val="005E6582"/>
    <w:rsid w:val="005E6646"/>
    <w:rsid w:val="005F0C9E"/>
    <w:rsid w:val="005F0CA4"/>
    <w:rsid w:val="005F2018"/>
    <w:rsid w:val="005F3BE6"/>
    <w:rsid w:val="005F48B9"/>
    <w:rsid w:val="005F5849"/>
    <w:rsid w:val="005F6935"/>
    <w:rsid w:val="006002EB"/>
    <w:rsid w:val="00601FB1"/>
    <w:rsid w:val="00602EDC"/>
    <w:rsid w:val="006042E8"/>
    <w:rsid w:val="00611BE1"/>
    <w:rsid w:val="006128EF"/>
    <w:rsid w:val="00616380"/>
    <w:rsid w:val="0061678D"/>
    <w:rsid w:val="00623CD2"/>
    <w:rsid w:val="006264B4"/>
    <w:rsid w:val="0063231D"/>
    <w:rsid w:val="00634A26"/>
    <w:rsid w:val="006354AB"/>
    <w:rsid w:val="00635552"/>
    <w:rsid w:val="006358DB"/>
    <w:rsid w:val="0064165E"/>
    <w:rsid w:val="00643033"/>
    <w:rsid w:val="00643851"/>
    <w:rsid w:val="00643A46"/>
    <w:rsid w:val="00643F25"/>
    <w:rsid w:val="006447D2"/>
    <w:rsid w:val="00644C04"/>
    <w:rsid w:val="00644CC3"/>
    <w:rsid w:val="00647A1D"/>
    <w:rsid w:val="00650C52"/>
    <w:rsid w:val="006515F3"/>
    <w:rsid w:val="00652EAF"/>
    <w:rsid w:val="006539F9"/>
    <w:rsid w:val="0065547F"/>
    <w:rsid w:val="00661468"/>
    <w:rsid w:val="00663BA4"/>
    <w:rsid w:val="0066421F"/>
    <w:rsid w:val="0066469D"/>
    <w:rsid w:val="006649F0"/>
    <w:rsid w:val="00665F82"/>
    <w:rsid w:val="006674AE"/>
    <w:rsid w:val="0067245D"/>
    <w:rsid w:val="00673D82"/>
    <w:rsid w:val="006749DE"/>
    <w:rsid w:val="006753AC"/>
    <w:rsid w:val="0067634E"/>
    <w:rsid w:val="00680D72"/>
    <w:rsid w:val="00682DCB"/>
    <w:rsid w:val="006844B9"/>
    <w:rsid w:val="0068470E"/>
    <w:rsid w:val="00685556"/>
    <w:rsid w:val="006866CA"/>
    <w:rsid w:val="006941B1"/>
    <w:rsid w:val="00695DCD"/>
    <w:rsid w:val="00696A0C"/>
    <w:rsid w:val="00697F57"/>
    <w:rsid w:val="006A05CC"/>
    <w:rsid w:val="006A1213"/>
    <w:rsid w:val="006A1AF7"/>
    <w:rsid w:val="006A28B4"/>
    <w:rsid w:val="006A2976"/>
    <w:rsid w:val="006A35A7"/>
    <w:rsid w:val="006A61D6"/>
    <w:rsid w:val="006A7AEC"/>
    <w:rsid w:val="006B04F8"/>
    <w:rsid w:val="006B2662"/>
    <w:rsid w:val="006B408B"/>
    <w:rsid w:val="006C1A8B"/>
    <w:rsid w:val="006C215A"/>
    <w:rsid w:val="006C35DB"/>
    <w:rsid w:val="006C4833"/>
    <w:rsid w:val="006C4CA2"/>
    <w:rsid w:val="006C533D"/>
    <w:rsid w:val="006C66BA"/>
    <w:rsid w:val="006D301E"/>
    <w:rsid w:val="006D3824"/>
    <w:rsid w:val="006E07F4"/>
    <w:rsid w:val="006E19A9"/>
    <w:rsid w:val="006E287D"/>
    <w:rsid w:val="006E40F3"/>
    <w:rsid w:val="006F0F1A"/>
    <w:rsid w:val="006F7A53"/>
    <w:rsid w:val="006F7F21"/>
    <w:rsid w:val="0070166C"/>
    <w:rsid w:val="0070225D"/>
    <w:rsid w:val="00702321"/>
    <w:rsid w:val="0070348B"/>
    <w:rsid w:val="00711B4A"/>
    <w:rsid w:val="007152D7"/>
    <w:rsid w:val="0071690A"/>
    <w:rsid w:val="007179B5"/>
    <w:rsid w:val="00717B0C"/>
    <w:rsid w:val="00721ED9"/>
    <w:rsid w:val="007223F8"/>
    <w:rsid w:val="007252CB"/>
    <w:rsid w:val="00725DD6"/>
    <w:rsid w:val="00726CB9"/>
    <w:rsid w:val="00726F90"/>
    <w:rsid w:val="007337CC"/>
    <w:rsid w:val="00734472"/>
    <w:rsid w:val="00735B08"/>
    <w:rsid w:val="00742AF1"/>
    <w:rsid w:val="00742B96"/>
    <w:rsid w:val="007431BB"/>
    <w:rsid w:val="00743F4B"/>
    <w:rsid w:val="007441B0"/>
    <w:rsid w:val="00745CEC"/>
    <w:rsid w:val="00746844"/>
    <w:rsid w:val="007468FC"/>
    <w:rsid w:val="00746C14"/>
    <w:rsid w:val="00746E63"/>
    <w:rsid w:val="007514BE"/>
    <w:rsid w:val="00755724"/>
    <w:rsid w:val="007558C2"/>
    <w:rsid w:val="007579D7"/>
    <w:rsid w:val="00757F05"/>
    <w:rsid w:val="00757FE2"/>
    <w:rsid w:val="007610A0"/>
    <w:rsid w:val="00761958"/>
    <w:rsid w:val="0076307B"/>
    <w:rsid w:val="00763A21"/>
    <w:rsid w:val="00763F98"/>
    <w:rsid w:val="00764A71"/>
    <w:rsid w:val="0076684D"/>
    <w:rsid w:val="00772CF5"/>
    <w:rsid w:val="00775F72"/>
    <w:rsid w:val="00785319"/>
    <w:rsid w:val="00786C94"/>
    <w:rsid w:val="007901C6"/>
    <w:rsid w:val="00793080"/>
    <w:rsid w:val="007939D0"/>
    <w:rsid w:val="00795FA8"/>
    <w:rsid w:val="0079645D"/>
    <w:rsid w:val="007A07DE"/>
    <w:rsid w:val="007A16B0"/>
    <w:rsid w:val="007A3468"/>
    <w:rsid w:val="007A38DD"/>
    <w:rsid w:val="007B244A"/>
    <w:rsid w:val="007B2882"/>
    <w:rsid w:val="007B3442"/>
    <w:rsid w:val="007B3550"/>
    <w:rsid w:val="007B35DC"/>
    <w:rsid w:val="007B5714"/>
    <w:rsid w:val="007C0682"/>
    <w:rsid w:val="007C079E"/>
    <w:rsid w:val="007C2495"/>
    <w:rsid w:val="007C24B4"/>
    <w:rsid w:val="007C2C59"/>
    <w:rsid w:val="007C5CDE"/>
    <w:rsid w:val="007D152C"/>
    <w:rsid w:val="007D273F"/>
    <w:rsid w:val="007D42D7"/>
    <w:rsid w:val="007D5FAC"/>
    <w:rsid w:val="007D67A2"/>
    <w:rsid w:val="007D6B70"/>
    <w:rsid w:val="007E0E50"/>
    <w:rsid w:val="007E12F6"/>
    <w:rsid w:val="007F01B7"/>
    <w:rsid w:val="007F1BE2"/>
    <w:rsid w:val="007F1D71"/>
    <w:rsid w:val="007F3321"/>
    <w:rsid w:val="007F3E54"/>
    <w:rsid w:val="007F50F8"/>
    <w:rsid w:val="007F585C"/>
    <w:rsid w:val="007F5B66"/>
    <w:rsid w:val="007F5FD9"/>
    <w:rsid w:val="007F78C1"/>
    <w:rsid w:val="00801F23"/>
    <w:rsid w:val="00807AEE"/>
    <w:rsid w:val="00810586"/>
    <w:rsid w:val="00815401"/>
    <w:rsid w:val="008167FF"/>
    <w:rsid w:val="008205CE"/>
    <w:rsid w:val="00820B07"/>
    <w:rsid w:val="00823C7D"/>
    <w:rsid w:val="00823CE4"/>
    <w:rsid w:val="00825D70"/>
    <w:rsid w:val="008316A4"/>
    <w:rsid w:val="008341CC"/>
    <w:rsid w:val="0083498C"/>
    <w:rsid w:val="0083657F"/>
    <w:rsid w:val="00837632"/>
    <w:rsid w:val="0083788C"/>
    <w:rsid w:val="00840498"/>
    <w:rsid w:val="00841523"/>
    <w:rsid w:val="0084363B"/>
    <w:rsid w:val="008461A6"/>
    <w:rsid w:val="0085040D"/>
    <w:rsid w:val="008511E7"/>
    <w:rsid w:val="008530A0"/>
    <w:rsid w:val="008543B2"/>
    <w:rsid w:val="0085640F"/>
    <w:rsid w:val="008567AA"/>
    <w:rsid w:val="00856F2D"/>
    <w:rsid w:val="00857C6A"/>
    <w:rsid w:val="00861CBB"/>
    <w:rsid w:val="00862443"/>
    <w:rsid w:val="00862842"/>
    <w:rsid w:val="0086310B"/>
    <w:rsid w:val="008633BB"/>
    <w:rsid w:val="00866337"/>
    <w:rsid w:val="0086684F"/>
    <w:rsid w:val="00866EA3"/>
    <w:rsid w:val="00867C6C"/>
    <w:rsid w:val="00873BF0"/>
    <w:rsid w:val="00876A21"/>
    <w:rsid w:val="008772BA"/>
    <w:rsid w:val="008803C0"/>
    <w:rsid w:val="00887465"/>
    <w:rsid w:val="00890768"/>
    <w:rsid w:val="008910F7"/>
    <w:rsid w:val="00891563"/>
    <w:rsid w:val="008921C9"/>
    <w:rsid w:val="00892712"/>
    <w:rsid w:val="008937C5"/>
    <w:rsid w:val="00893D80"/>
    <w:rsid w:val="0089509F"/>
    <w:rsid w:val="00896F49"/>
    <w:rsid w:val="008A0281"/>
    <w:rsid w:val="008A3509"/>
    <w:rsid w:val="008A4D54"/>
    <w:rsid w:val="008A680A"/>
    <w:rsid w:val="008A6E2F"/>
    <w:rsid w:val="008B00FA"/>
    <w:rsid w:val="008B0BB0"/>
    <w:rsid w:val="008B0E2B"/>
    <w:rsid w:val="008B13FB"/>
    <w:rsid w:val="008B2820"/>
    <w:rsid w:val="008B5503"/>
    <w:rsid w:val="008B5711"/>
    <w:rsid w:val="008B7B4F"/>
    <w:rsid w:val="008C1191"/>
    <w:rsid w:val="008C2B0B"/>
    <w:rsid w:val="008C30AE"/>
    <w:rsid w:val="008C3786"/>
    <w:rsid w:val="008C46C0"/>
    <w:rsid w:val="008C5C49"/>
    <w:rsid w:val="008D2029"/>
    <w:rsid w:val="008D34C7"/>
    <w:rsid w:val="008D3F71"/>
    <w:rsid w:val="008D42E4"/>
    <w:rsid w:val="008D78BE"/>
    <w:rsid w:val="008E091E"/>
    <w:rsid w:val="008E1DFF"/>
    <w:rsid w:val="008E258D"/>
    <w:rsid w:val="008E37C0"/>
    <w:rsid w:val="008E4A7F"/>
    <w:rsid w:val="008E5AC4"/>
    <w:rsid w:val="008E6259"/>
    <w:rsid w:val="008E6C4B"/>
    <w:rsid w:val="008E6FB0"/>
    <w:rsid w:val="008E78A9"/>
    <w:rsid w:val="008F18C0"/>
    <w:rsid w:val="008F4097"/>
    <w:rsid w:val="008F5DA6"/>
    <w:rsid w:val="0090465B"/>
    <w:rsid w:val="00905043"/>
    <w:rsid w:val="00907648"/>
    <w:rsid w:val="00907E84"/>
    <w:rsid w:val="00911E58"/>
    <w:rsid w:val="00914AE9"/>
    <w:rsid w:val="009159F4"/>
    <w:rsid w:val="00915FE1"/>
    <w:rsid w:val="00917BA2"/>
    <w:rsid w:val="009227F0"/>
    <w:rsid w:val="00923CFC"/>
    <w:rsid w:val="00925216"/>
    <w:rsid w:val="00926A39"/>
    <w:rsid w:val="00926AC8"/>
    <w:rsid w:val="00930FDE"/>
    <w:rsid w:val="00934298"/>
    <w:rsid w:val="0093638F"/>
    <w:rsid w:val="00941A57"/>
    <w:rsid w:val="009430D2"/>
    <w:rsid w:val="00946389"/>
    <w:rsid w:val="009474C0"/>
    <w:rsid w:val="009501BF"/>
    <w:rsid w:val="009505E3"/>
    <w:rsid w:val="00955DF7"/>
    <w:rsid w:val="00957115"/>
    <w:rsid w:val="009616AE"/>
    <w:rsid w:val="00962C46"/>
    <w:rsid w:val="0096694F"/>
    <w:rsid w:val="009721B6"/>
    <w:rsid w:val="00974FAB"/>
    <w:rsid w:val="009760FE"/>
    <w:rsid w:val="00976590"/>
    <w:rsid w:val="009805B6"/>
    <w:rsid w:val="00984C93"/>
    <w:rsid w:val="009873FB"/>
    <w:rsid w:val="00987CE1"/>
    <w:rsid w:val="009917AC"/>
    <w:rsid w:val="00991970"/>
    <w:rsid w:val="0099399E"/>
    <w:rsid w:val="00993C3F"/>
    <w:rsid w:val="0099405C"/>
    <w:rsid w:val="009A1352"/>
    <w:rsid w:val="009B68B1"/>
    <w:rsid w:val="009B7690"/>
    <w:rsid w:val="009C1E70"/>
    <w:rsid w:val="009C1FF1"/>
    <w:rsid w:val="009C451C"/>
    <w:rsid w:val="009C600F"/>
    <w:rsid w:val="009C6D60"/>
    <w:rsid w:val="009D3723"/>
    <w:rsid w:val="009D67FB"/>
    <w:rsid w:val="009E04F2"/>
    <w:rsid w:val="009E1EF1"/>
    <w:rsid w:val="009E3248"/>
    <w:rsid w:val="009E5EB8"/>
    <w:rsid w:val="009E6241"/>
    <w:rsid w:val="009E7A4D"/>
    <w:rsid w:val="009F14B4"/>
    <w:rsid w:val="009F26A5"/>
    <w:rsid w:val="009F289C"/>
    <w:rsid w:val="009F2DDA"/>
    <w:rsid w:val="009F67E0"/>
    <w:rsid w:val="009F6A41"/>
    <w:rsid w:val="009F6C53"/>
    <w:rsid w:val="00A001EC"/>
    <w:rsid w:val="00A03B7B"/>
    <w:rsid w:val="00A113ED"/>
    <w:rsid w:val="00A134DD"/>
    <w:rsid w:val="00A200C9"/>
    <w:rsid w:val="00A250D5"/>
    <w:rsid w:val="00A304B1"/>
    <w:rsid w:val="00A32F56"/>
    <w:rsid w:val="00A36028"/>
    <w:rsid w:val="00A42880"/>
    <w:rsid w:val="00A42DD7"/>
    <w:rsid w:val="00A5330E"/>
    <w:rsid w:val="00A56E2B"/>
    <w:rsid w:val="00A61A05"/>
    <w:rsid w:val="00A61AC2"/>
    <w:rsid w:val="00A6714D"/>
    <w:rsid w:val="00A738DB"/>
    <w:rsid w:val="00A809BF"/>
    <w:rsid w:val="00A81672"/>
    <w:rsid w:val="00A85F5D"/>
    <w:rsid w:val="00A86BEA"/>
    <w:rsid w:val="00A87AE7"/>
    <w:rsid w:val="00A904FC"/>
    <w:rsid w:val="00A90614"/>
    <w:rsid w:val="00A91424"/>
    <w:rsid w:val="00A924A6"/>
    <w:rsid w:val="00A92EEF"/>
    <w:rsid w:val="00A93756"/>
    <w:rsid w:val="00A962AC"/>
    <w:rsid w:val="00A967F9"/>
    <w:rsid w:val="00AA2C77"/>
    <w:rsid w:val="00AA5755"/>
    <w:rsid w:val="00AA6507"/>
    <w:rsid w:val="00AA6F78"/>
    <w:rsid w:val="00AB7249"/>
    <w:rsid w:val="00AC23B8"/>
    <w:rsid w:val="00AC3D5E"/>
    <w:rsid w:val="00AC3FB9"/>
    <w:rsid w:val="00AC5DFF"/>
    <w:rsid w:val="00AC702A"/>
    <w:rsid w:val="00AD1ACF"/>
    <w:rsid w:val="00AD226F"/>
    <w:rsid w:val="00AD33CB"/>
    <w:rsid w:val="00AD3EBC"/>
    <w:rsid w:val="00AD41DA"/>
    <w:rsid w:val="00AE04D4"/>
    <w:rsid w:val="00AE3CA8"/>
    <w:rsid w:val="00AF05F2"/>
    <w:rsid w:val="00AF266E"/>
    <w:rsid w:val="00AF6EF1"/>
    <w:rsid w:val="00AF7B2C"/>
    <w:rsid w:val="00B02994"/>
    <w:rsid w:val="00B03508"/>
    <w:rsid w:val="00B053B2"/>
    <w:rsid w:val="00B062FF"/>
    <w:rsid w:val="00B06B94"/>
    <w:rsid w:val="00B11099"/>
    <w:rsid w:val="00B13A52"/>
    <w:rsid w:val="00B14ED5"/>
    <w:rsid w:val="00B230CF"/>
    <w:rsid w:val="00B24CF4"/>
    <w:rsid w:val="00B26308"/>
    <w:rsid w:val="00B26993"/>
    <w:rsid w:val="00B27103"/>
    <w:rsid w:val="00B32493"/>
    <w:rsid w:val="00B33425"/>
    <w:rsid w:val="00B36BCA"/>
    <w:rsid w:val="00B37436"/>
    <w:rsid w:val="00B37451"/>
    <w:rsid w:val="00B4035C"/>
    <w:rsid w:val="00B42783"/>
    <w:rsid w:val="00B44A60"/>
    <w:rsid w:val="00B44CC0"/>
    <w:rsid w:val="00B4570C"/>
    <w:rsid w:val="00B46FA2"/>
    <w:rsid w:val="00B5208C"/>
    <w:rsid w:val="00B5696D"/>
    <w:rsid w:val="00B6079E"/>
    <w:rsid w:val="00B637D3"/>
    <w:rsid w:val="00B6434D"/>
    <w:rsid w:val="00B651C5"/>
    <w:rsid w:val="00B6651E"/>
    <w:rsid w:val="00B67B4B"/>
    <w:rsid w:val="00B705A3"/>
    <w:rsid w:val="00B71888"/>
    <w:rsid w:val="00B726D7"/>
    <w:rsid w:val="00B74876"/>
    <w:rsid w:val="00B755AD"/>
    <w:rsid w:val="00B772D7"/>
    <w:rsid w:val="00B81025"/>
    <w:rsid w:val="00B81ACB"/>
    <w:rsid w:val="00B82117"/>
    <w:rsid w:val="00B82D4B"/>
    <w:rsid w:val="00B84869"/>
    <w:rsid w:val="00B87C5A"/>
    <w:rsid w:val="00B923A6"/>
    <w:rsid w:val="00B92C97"/>
    <w:rsid w:val="00B942E4"/>
    <w:rsid w:val="00B9519F"/>
    <w:rsid w:val="00BA10E6"/>
    <w:rsid w:val="00BA12E7"/>
    <w:rsid w:val="00BA3286"/>
    <w:rsid w:val="00BA3F3E"/>
    <w:rsid w:val="00BA43DA"/>
    <w:rsid w:val="00BA58E0"/>
    <w:rsid w:val="00BA65A8"/>
    <w:rsid w:val="00BA686C"/>
    <w:rsid w:val="00BA74AF"/>
    <w:rsid w:val="00BA7A55"/>
    <w:rsid w:val="00BB57DA"/>
    <w:rsid w:val="00BB667A"/>
    <w:rsid w:val="00BB7C2B"/>
    <w:rsid w:val="00BC05C6"/>
    <w:rsid w:val="00BC1664"/>
    <w:rsid w:val="00BC2546"/>
    <w:rsid w:val="00BD1FA7"/>
    <w:rsid w:val="00BD264C"/>
    <w:rsid w:val="00BD51D2"/>
    <w:rsid w:val="00BD5268"/>
    <w:rsid w:val="00BD78A5"/>
    <w:rsid w:val="00BE1B1C"/>
    <w:rsid w:val="00BE724E"/>
    <w:rsid w:val="00BF0F72"/>
    <w:rsid w:val="00BF44D8"/>
    <w:rsid w:val="00BF5AB1"/>
    <w:rsid w:val="00BF6208"/>
    <w:rsid w:val="00C00405"/>
    <w:rsid w:val="00C0385D"/>
    <w:rsid w:val="00C05085"/>
    <w:rsid w:val="00C05392"/>
    <w:rsid w:val="00C07A89"/>
    <w:rsid w:val="00C113F9"/>
    <w:rsid w:val="00C118BA"/>
    <w:rsid w:val="00C1258D"/>
    <w:rsid w:val="00C1593D"/>
    <w:rsid w:val="00C160D4"/>
    <w:rsid w:val="00C2348B"/>
    <w:rsid w:val="00C23D81"/>
    <w:rsid w:val="00C241D1"/>
    <w:rsid w:val="00C2460A"/>
    <w:rsid w:val="00C25471"/>
    <w:rsid w:val="00C26D4C"/>
    <w:rsid w:val="00C3295C"/>
    <w:rsid w:val="00C3340C"/>
    <w:rsid w:val="00C406A2"/>
    <w:rsid w:val="00C44157"/>
    <w:rsid w:val="00C44A93"/>
    <w:rsid w:val="00C44C2F"/>
    <w:rsid w:val="00C45BF4"/>
    <w:rsid w:val="00C52574"/>
    <w:rsid w:val="00C56C7E"/>
    <w:rsid w:val="00C572AF"/>
    <w:rsid w:val="00C57BEA"/>
    <w:rsid w:val="00C7265A"/>
    <w:rsid w:val="00C73C62"/>
    <w:rsid w:val="00C75B2D"/>
    <w:rsid w:val="00C77094"/>
    <w:rsid w:val="00C776A4"/>
    <w:rsid w:val="00C77FEF"/>
    <w:rsid w:val="00C80B3B"/>
    <w:rsid w:val="00C82C8A"/>
    <w:rsid w:val="00C82F24"/>
    <w:rsid w:val="00C83804"/>
    <w:rsid w:val="00C84348"/>
    <w:rsid w:val="00C86DF3"/>
    <w:rsid w:val="00C90EF9"/>
    <w:rsid w:val="00C92E9F"/>
    <w:rsid w:val="00C95358"/>
    <w:rsid w:val="00C95385"/>
    <w:rsid w:val="00CA14D3"/>
    <w:rsid w:val="00CA2C6C"/>
    <w:rsid w:val="00CA5F39"/>
    <w:rsid w:val="00CA6204"/>
    <w:rsid w:val="00CB0EC8"/>
    <w:rsid w:val="00CB16DC"/>
    <w:rsid w:val="00CB296D"/>
    <w:rsid w:val="00CB3B00"/>
    <w:rsid w:val="00CB67BB"/>
    <w:rsid w:val="00CC0600"/>
    <w:rsid w:val="00CC1E55"/>
    <w:rsid w:val="00CC7801"/>
    <w:rsid w:val="00CC78AC"/>
    <w:rsid w:val="00CD1093"/>
    <w:rsid w:val="00CD3909"/>
    <w:rsid w:val="00CD500A"/>
    <w:rsid w:val="00CD54EE"/>
    <w:rsid w:val="00CE302A"/>
    <w:rsid w:val="00CE350D"/>
    <w:rsid w:val="00CE459E"/>
    <w:rsid w:val="00CF1C4F"/>
    <w:rsid w:val="00CF49D1"/>
    <w:rsid w:val="00CF5C99"/>
    <w:rsid w:val="00CF6B25"/>
    <w:rsid w:val="00CF7953"/>
    <w:rsid w:val="00D01C6A"/>
    <w:rsid w:val="00D02B76"/>
    <w:rsid w:val="00D036DC"/>
    <w:rsid w:val="00D062AE"/>
    <w:rsid w:val="00D06A1F"/>
    <w:rsid w:val="00D071F9"/>
    <w:rsid w:val="00D07232"/>
    <w:rsid w:val="00D10220"/>
    <w:rsid w:val="00D10245"/>
    <w:rsid w:val="00D150DA"/>
    <w:rsid w:val="00D16388"/>
    <w:rsid w:val="00D17476"/>
    <w:rsid w:val="00D17D9A"/>
    <w:rsid w:val="00D20361"/>
    <w:rsid w:val="00D21BDD"/>
    <w:rsid w:val="00D21BED"/>
    <w:rsid w:val="00D23989"/>
    <w:rsid w:val="00D266B2"/>
    <w:rsid w:val="00D26C3C"/>
    <w:rsid w:val="00D31347"/>
    <w:rsid w:val="00D338CB"/>
    <w:rsid w:val="00D3562C"/>
    <w:rsid w:val="00D35AD9"/>
    <w:rsid w:val="00D37585"/>
    <w:rsid w:val="00D414AE"/>
    <w:rsid w:val="00D43B06"/>
    <w:rsid w:val="00D46DB5"/>
    <w:rsid w:val="00D47EBB"/>
    <w:rsid w:val="00D52A56"/>
    <w:rsid w:val="00D54F8C"/>
    <w:rsid w:val="00D61F88"/>
    <w:rsid w:val="00D65F07"/>
    <w:rsid w:val="00D7053D"/>
    <w:rsid w:val="00D72C30"/>
    <w:rsid w:val="00D746FD"/>
    <w:rsid w:val="00D7505A"/>
    <w:rsid w:val="00D818A0"/>
    <w:rsid w:val="00D8238F"/>
    <w:rsid w:val="00D828B0"/>
    <w:rsid w:val="00D878B4"/>
    <w:rsid w:val="00D92BB7"/>
    <w:rsid w:val="00D938F8"/>
    <w:rsid w:val="00D9414A"/>
    <w:rsid w:val="00D945CD"/>
    <w:rsid w:val="00DA0EFD"/>
    <w:rsid w:val="00DA1F73"/>
    <w:rsid w:val="00DA2743"/>
    <w:rsid w:val="00DA47CA"/>
    <w:rsid w:val="00DA4F19"/>
    <w:rsid w:val="00DA74CC"/>
    <w:rsid w:val="00DB323D"/>
    <w:rsid w:val="00DB324F"/>
    <w:rsid w:val="00DB5AA5"/>
    <w:rsid w:val="00DB6C0F"/>
    <w:rsid w:val="00DB7A11"/>
    <w:rsid w:val="00DC06A6"/>
    <w:rsid w:val="00DC3765"/>
    <w:rsid w:val="00DC5FD1"/>
    <w:rsid w:val="00DC76D2"/>
    <w:rsid w:val="00DD0F1D"/>
    <w:rsid w:val="00DD2B29"/>
    <w:rsid w:val="00DD30ED"/>
    <w:rsid w:val="00DD3700"/>
    <w:rsid w:val="00DD55AB"/>
    <w:rsid w:val="00DD65F0"/>
    <w:rsid w:val="00DD79D4"/>
    <w:rsid w:val="00DE3865"/>
    <w:rsid w:val="00DE4EE0"/>
    <w:rsid w:val="00DE65CB"/>
    <w:rsid w:val="00DE773E"/>
    <w:rsid w:val="00DF146B"/>
    <w:rsid w:val="00DF4D10"/>
    <w:rsid w:val="00DF603B"/>
    <w:rsid w:val="00E00348"/>
    <w:rsid w:val="00E04BA1"/>
    <w:rsid w:val="00E06E5A"/>
    <w:rsid w:val="00E10093"/>
    <w:rsid w:val="00E1045F"/>
    <w:rsid w:val="00E126F5"/>
    <w:rsid w:val="00E12DBB"/>
    <w:rsid w:val="00E133CE"/>
    <w:rsid w:val="00E137DB"/>
    <w:rsid w:val="00E16E13"/>
    <w:rsid w:val="00E2014E"/>
    <w:rsid w:val="00E2094D"/>
    <w:rsid w:val="00E23000"/>
    <w:rsid w:val="00E27B06"/>
    <w:rsid w:val="00E32503"/>
    <w:rsid w:val="00E338F9"/>
    <w:rsid w:val="00E36315"/>
    <w:rsid w:val="00E40829"/>
    <w:rsid w:val="00E412A3"/>
    <w:rsid w:val="00E50933"/>
    <w:rsid w:val="00E5169E"/>
    <w:rsid w:val="00E55D9E"/>
    <w:rsid w:val="00E562D4"/>
    <w:rsid w:val="00E62C7C"/>
    <w:rsid w:val="00E63EA8"/>
    <w:rsid w:val="00E64C21"/>
    <w:rsid w:val="00E703BA"/>
    <w:rsid w:val="00E71815"/>
    <w:rsid w:val="00E75521"/>
    <w:rsid w:val="00E75555"/>
    <w:rsid w:val="00E7590F"/>
    <w:rsid w:val="00E8025F"/>
    <w:rsid w:val="00E811CC"/>
    <w:rsid w:val="00E92DB6"/>
    <w:rsid w:val="00E94C64"/>
    <w:rsid w:val="00E9714D"/>
    <w:rsid w:val="00EA31F4"/>
    <w:rsid w:val="00EB1827"/>
    <w:rsid w:val="00EB2775"/>
    <w:rsid w:val="00EB41A7"/>
    <w:rsid w:val="00EB442F"/>
    <w:rsid w:val="00EB5930"/>
    <w:rsid w:val="00EB61C5"/>
    <w:rsid w:val="00EC09E5"/>
    <w:rsid w:val="00EC24C6"/>
    <w:rsid w:val="00ED12EF"/>
    <w:rsid w:val="00ED1C0E"/>
    <w:rsid w:val="00ED2829"/>
    <w:rsid w:val="00ED494F"/>
    <w:rsid w:val="00ED74FE"/>
    <w:rsid w:val="00EE066D"/>
    <w:rsid w:val="00EE2CFB"/>
    <w:rsid w:val="00EE2E16"/>
    <w:rsid w:val="00EE2E70"/>
    <w:rsid w:val="00EE40F2"/>
    <w:rsid w:val="00EE5C4A"/>
    <w:rsid w:val="00EE5F92"/>
    <w:rsid w:val="00EE7049"/>
    <w:rsid w:val="00EF2933"/>
    <w:rsid w:val="00EF2AE2"/>
    <w:rsid w:val="00EF2F81"/>
    <w:rsid w:val="00EF3B1B"/>
    <w:rsid w:val="00F01730"/>
    <w:rsid w:val="00F02859"/>
    <w:rsid w:val="00F02AA2"/>
    <w:rsid w:val="00F043B1"/>
    <w:rsid w:val="00F0509B"/>
    <w:rsid w:val="00F05146"/>
    <w:rsid w:val="00F0589D"/>
    <w:rsid w:val="00F07407"/>
    <w:rsid w:val="00F07792"/>
    <w:rsid w:val="00F11071"/>
    <w:rsid w:val="00F1115D"/>
    <w:rsid w:val="00F13754"/>
    <w:rsid w:val="00F15A68"/>
    <w:rsid w:val="00F20709"/>
    <w:rsid w:val="00F21D4B"/>
    <w:rsid w:val="00F224ED"/>
    <w:rsid w:val="00F233F1"/>
    <w:rsid w:val="00F26C2F"/>
    <w:rsid w:val="00F30A81"/>
    <w:rsid w:val="00F326D5"/>
    <w:rsid w:val="00F3513C"/>
    <w:rsid w:val="00F35989"/>
    <w:rsid w:val="00F36B17"/>
    <w:rsid w:val="00F42EE4"/>
    <w:rsid w:val="00F43185"/>
    <w:rsid w:val="00F43AB1"/>
    <w:rsid w:val="00F44560"/>
    <w:rsid w:val="00F465C5"/>
    <w:rsid w:val="00F5180D"/>
    <w:rsid w:val="00F518C3"/>
    <w:rsid w:val="00F51B21"/>
    <w:rsid w:val="00F51D87"/>
    <w:rsid w:val="00F52576"/>
    <w:rsid w:val="00F5411A"/>
    <w:rsid w:val="00F618E5"/>
    <w:rsid w:val="00F673CE"/>
    <w:rsid w:val="00F70B14"/>
    <w:rsid w:val="00F810DC"/>
    <w:rsid w:val="00F8150E"/>
    <w:rsid w:val="00F83171"/>
    <w:rsid w:val="00F841D4"/>
    <w:rsid w:val="00F8431B"/>
    <w:rsid w:val="00F8455C"/>
    <w:rsid w:val="00F85246"/>
    <w:rsid w:val="00F86AE4"/>
    <w:rsid w:val="00F8752C"/>
    <w:rsid w:val="00F90A39"/>
    <w:rsid w:val="00F92877"/>
    <w:rsid w:val="00F945B4"/>
    <w:rsid w:val="00FA2D45"/>
    <w:rsid w:val="00FA7449"/>
    <w:rsid w:val="00FB1353"/>
    <w:rsid w:val="00FB2086"/>
    <w:rsid w:val="00FB6CEB"/>
    <w:rsid w:val="00FC120C"/>
    <w:rsid w:val="00FC4EC9"/>
    <w:rsid w:val="00FC5F0D"/>
    <w:rsid w:val="00FE07B4"/>
    <w:rsid w:val="00FE1517"/>
    <w:rsid w:val="00FE1D73"/>
    <w:rsid w:val="00FE2AE0"/>
    <w:rsid w:val="00FF0131"/>
    <w:rsid w:val="00FF0682"/>
    <w:rsid w:val="00FF2294"/>
    <w:rsid w:val="00FF7416"/>
    <w:rsid w:val="00FF7DCB"/>
    <w:rsid w:val="017E62D5"/>
    <w:rsid w:val="01A43A71"/>
    <w:rsid w:val="01D420A6"/>
    <w:rsid w:val="01F50DF8"/>
    <w:rsid w:val="024B3EE0"/>
    <w:rsid w:val="02670FB5"/>
    <w:rsid w:val="029D1617"/>
    <w:rsid w:val="02C3116B"/>
    <w:rsid w:val="03351437"/>
    <w:rsid w:val="03413C40"/>
    <w:rsid w:val="04046483"/>
    <w:rsid w:val="047D5BD5"/>
    <w:rsid w:val="048F5C08"/>
    <w:rsid w:val="05FF640F"/>
    <w:rsid w:val="06B628A6"/>
    <w:rsid w:val="06FA2204"/>
    <w:rsid w:val="070217F5"/>
    <w:rsid w:val="07097026"/>
    <w:rsid w:val="07E34AB4"/>
    <w:rsid w:val="08634FE7"/>
    <w:rsid w:val="088F1142"/>
    <w:rsid w:val="08B20111"/>
    <w:rsid w:val="08C111C7"/>
    <w:rsid w:val="08F56897"/>
    <w:rsid w:val="092857DD"/>
    <w:rsid w:val="09F27411"/>
    <w:rsid w:val="0A1366C9"/>
    <w:rsid w:val="0AC93906"/>
    <w:rsid w:val="0B1B35BA"/>
    <w:rsid w:val="0B2E42E6"/>
    <w:rsid w:val="0B6C6FB5"/>
    <w:rsid w:val="0B8B5486"/>
    <w:rsid w:val="0BAC48F1"/>
    <w:rsid w:val="0BDD1FEE"/>
    <w:rsid w:val="0BFC266E"/>
    <w:rsid w:val="0C01097F"/>
    <w:rsid w:val="0C650510"/>
    <w:rsid w:val="0C6E0A60"/>
    <w:rsid w:val="0CA07A05"/>
    <w:rsid w:val="0CAF6B49"/>
    <w:rsid w:val="0CED4D22"/>
    <w:rsid w:val="0CF13A26"/>
    <w:rsid w:val="0D3D7D90"/>
    <w:rsid w:val="0D561DD4"/>
    <w:rsid w:val="0D9C7B7E"/>
    <w:rsid w:val="0E6A1186"/>
    <w:rsid w:val="0EE72801"/>
    <w:rsid w:val="0FC94395"/>
    <w:rsid w:val="104F796C"/>
    <w:rsid w:val="10D365B7"/>
    <w:rsid w:val="11276A2C"/>
    <w:rsid w:val="117642B4"/>
    <w:rsid w:val="11767725"/>
    <w:rsid w:val="117D67C4"/>
    <w:rsid w:val="11833F34"/>
    <w:rsid w:val="11AE07AB"/>
    <w:rsid w:val="11C50C48"/>
    <w:rsid w:val="125D34F2"/>
    <w:rsid w:val="127974FB"/>
    <w:rsid w:val="12C663D5"/>
    <w:rsid w:val="12DE64C8"/>
    <w:rsid w:val="136040EE"/>
    <w:rsid w:val="14004020"/>
    <w:rsid w:val="140345E9"/>
    <w:rsid w:val="142265CD"/>
    <w:rsid w:val="14595214"/>
    <w:rsid w:val="14776226"/>
    <w:rsid w:val="14CE7273"/>
    <w:rsid w:val="14E82A62"/>
    <w:rsid w:val="150E39C5"/>
    <w:rsid w:val="15520AD6"/>
    <w:rsid w:val="15EE2E56"/>
    <w:rsid w:val="160D6BB3"/>
    <w:rsid w:val="16341193"/>
    <w:rsid w:val="16344D82"/>
    <w:rsid w:val="163A705B"/>
    <w:rsid w:val="165830EC"/>
    <w:rsid w:val="16A22262"/>
    <w:rsid w:val="16B71A28"/>
    <w:rsid w:val="16EB5002"/>
    <w:rsid w:val="16EF4057"/>
    <w:rsid w:val="171664FA"/>
    <w:rsid w:val="171958B3"/>
    <w:rsid w:val="175C48EF"/>
    <w:rsid w:val="176D3759"/>
    <w:rsid w:val="17B62BCD"/>
    <w:rsid w:val="17DE3B60"/>
    <w:rsid w:val="183562C7"/>
    <w:rsid w:val="18BC2A81"/>
    <w:rsid w:val="18F025D1"/>
    <w:rsid w:val="193247A5"/>
    <w:rsid w:val="196D4433"/>
    <w:rsid w:val="19DA3F04"/>
    <w:rsid w:val="19E17D4A"/>
    <w:rsid w:val="1A111CA3"/>
    <w:rsid w:val="1A377ACA"/>
    <w:rsid w:val="1B65395E"/>
    <w:rsid w:val="1B8078AA"/>
    <w:rsid w:val="1BA271DD"/>
    <w:rsid w:val="1BB247A8"/>
    <w:rsid w:val="1BD31333"/>
    <w:rsid w:val="1BE30025"/>
    <w:rsid w:val="1BF43D42"/>
    <w:rsid w:val="1C24299F"/>
    <w:rsid w:val="1CCA5C56"/>
    <w:rsid w:val="1CF10185"/>
    <w:rsid w:val="1D104B3E"/>
    <w:rsid w:val="1D2B20CC"/>
    <w:rsid w:val="1DA718A9"/>
    <w:rsid w:val="1DB26067"/>
    <w:rsid w:val="1DC47A14"/>
    <w:rsid w:val="1DED3194"/>
    <w:rsid w:val="1DF84A00"/>
    <w:rsid w:val="1E0C5491"/>
    <w:rsid w:val="1E2F2A30"/>
    <w:rsid w:val="1E792D9D"/>
    <w:rsid w:val="1E88563D"/>
    <w:rsid w:val="1E954167"/>
    <w:rsid w:val="1EA14BD6"/>
    <w:rsid w:val="1EBB6B6F"/>
    <w:rsid w:val="1EE30461"/>
    <w:rsid w:val="1EE77B1E"/>
    <w:rsid w:val="1F94022E"/>
    <w:rsid w:val="1F9E179F"/>
    <w:rsid w:val="1FAF0565"/>
    <w:rsid w:val="1FBC243A"/>
    <w:rsid w:val="1FF74D04"/>
    <w:rsid w:val="20071084"/>
    <w:rsid w:val="200E1701"/>
    <w:rsid w:val="20895BCC"/>
    <w:rsid w:val="20BB5477"/>
    <w:rsid w:val="211C4D6D"/>
    <w:rsid w:val="212F7702"/>
    <w:rsid w:val="217A0F5A"/>
    <w:rsid w:val="21914EA9"/>
    <w:rsid w:val="21E87C45"/>
    <w:rsid w:val="225C2E37"/>
    <w:rsid w:val="227B1FC6"/>
    <w:rsid w:val="22AA7700"/>
    <w:rsid w:val="22C36439"/>
    <w:rsid w:val="23145941"/>
    <w:rsid w:val="23462F88"/>
    <w:rsid w:val="234904C5"/>
    <w:rsid w:val="23C40B0E"/>
    <w:rsid w:val="242476A2"/>
    <w:rsid w:val="24442727"/>
    <w:rsid w:val="2449655B"/>
    <w:rsid w:val="24592917"/>
    <w:rsid w:val="246D46F0"/>
    <w:rsid w:val="24827BEB"/>
    <w:rsid w:val="24A7331F"/>
    <w:rsid w:val="24AC7203"/>
    <w:rsid w:val="250B4EC4"/>
    <w:rsid w:val="255552F4"/>
    <w:rsid w:val="255B3A7C"/>
    <w:rsid w:val="2586243E"/>
    <w:rsid w:val="25AE7C54"/>
    <w:rsid w:val="25D51F2E"/>
    <w:rsid w:val="25F535D7"/>
    <w:rsid w:val="26257FE0"/>
    <w:rsid w:val="26611EC9"/>
    <w:rsid w:val="26654C4E"/>
    <w:rsid w:val="2671202B"/>
    <w:rsid w:val="27265726"/>
    <w:rsid w:val="281D3202"/>
    <w:rsid w:val="28A85B01"/>
    <w:rsid w:val="28AC37A4"/>
    <w:rsid w:val="28F10B1D"/>
    <w:rsid w:val="29132600"/>
    <w:rsid w:val="291A1083"/>
    <w:rsid w:val="293D3F2A"/>
    <w:rsid w:val="298635A9"/>
    <w:rsid w:val="299604AE"/>
    <w:rsid w:val="2A7B0476"/>
    <w:rsid w:val="2A835559"/>
    <w:rsid w:val="2AA007C6"/>
    <w:rsid w:val="2B1423D5"/>
    <w:rsid w:val="2B2F621D"/>
    <w:rsid w:val="2B390335"/>
    <w:rsid w:val="2BBA0CF4"/>
    <w:rsid w:val="2BC705AA"/>
    <w:rsid w:val="2BC711A4"/>
    <w:rsid w:val="2BE57A4E"/>
    <w:rsid w:val="2C0E1D65"/>
    <w:rsid w:val="2C453F99"/>
    <w:rsid w:val="2C8615CB"/>
    <w:rsid w:val="2C96592F"/>
    <w:rsid w:val="2C9E4D6A"/>
    <w:rsid w:val="2D98715B"/>
    <w:rsid w:val="2DC40129"/>
    <w:rsid w:val="2DC67B8F"/>
    <w:rsid w:val="2DC90764"/>
    <w:rsid w:val="2DDE7064"/>
    <w:rsid w:val="2DF14533"/>
    <w:rsid w:val="2E4309BE"/>
    <w:rsid w:val="2E814207"/>
    <w:rsid w:val="2E86138C"/>
    <w:rsid w:val="2E9B5213"/>
    <w:rsid w:val="2E9C4623"/>
    <w:rsid w:val="2EBC595C"/>
    <w:rsid w:val="2EE40BE4"/>
    <w:rsid w:val="2EEE5BB0"/>
    <w:rsid w:val="2F1A7354"/>
    <w:rsid w:val="2F6C3320"/>
    <w:rsid w:val="2FA36960"/>
    <w:rsid w:val="30021462"/>
    <w:rsid w:val="300944D1"/>
    <w:rsid w:val="30D51900"/>
    <w:rsid w:val="30F0554A"/>
    <w:rsid w:val="311E332C"/>
    <w:rsid w:val="315778F3"/>
    <w:rsid w:val="3160118B"/>
    <w:rsid w:val="316A0524"/>
    <w:rsid w:val="31FA6A2E"/>
    <w:rsid w:val="31FF25B4"/>
    <w:rsid w:val="322D56C0"/>
    <w:rsid w:val="323137A3"/>
    <w:rsid w:val="32327CE4"/>
    <w:rsid w:val="32485C14"/>
    <w:rsid w:val="32563183"/>
    <w:rsid w:val="32680AAB"/>
    <w:rsid w:val="327D694B"/>
    <w:rsid w:val="32B73DFF"/>
    <w:rsid w:val="32D04FC7"/>
    <w:rsid w:val="33320E00"/>
    <w:rsid w:val="33486CF6"/>
    <w:rsid w:val="33751244"/>
    <w:rsid w:val="33AB4887"/>
    <w:rsid w:val="33B4156E"/>
    <w:rsid w:val="33D542BD"/>
    <w:rsid w:val="33EC130E"/>
    <w:rsid w:val="3426326C"/>
    <w:rsid w:val="344A4237"/>
    <w:rsid w:val="350F0B01"/>
    <w:rsid w:val="35192F66"/>
    <w:rsid w:val="352C67C7"/>
    <w:rsid w:val="35483018"/>
    <w:rsid w:val="35752B59"/>
    <w:rsid w:val="3576243B"/>
    <w:rsid w:val="35967505"/>
    <w:rsid w:val="35AE0A47"/>
    <w:rsid w:val="3610516C"/>
    <w:rsid w:val="36800169"/>
    <w:rsid w:val="36945FA0"/>
    <w:rsid w:val="36C34046"/>
    <w:rsid w:val="372D7E46"/>
    <w:rsid w:val="374A7542"/>
    <w:rsid w:val="37BE74B2"/>
    <w:rsid w:val="37CC149C"/>
    <w:rsid w:val="37CE3903"/>
    <w:rsid w:val="37FB4214"/>
    <w:rsid w:val="382C34F3"/>
    <w:rsid w:val="38422AE9"/>
    <w:rsid w:val="385E31F3"/>
    <w:rsid w:val="389E1B8A"/>
    <w:rsid w:val="38F9141C"/>
    <w:rsid w:val="391E5561"/>
    <w:rsid w:val="39646571"/>
    <w:rsid w:val="396C7673"/>
    <w:rsid w:val="3976565B"/>
    <w:rsid w:val="39816C5E"/>
    <w:rsid w:val="3995507E"/>
    <w:rsid w:val="39A15C6E"/>
    <w:rsid w:val="3ABB60D6"/>
    <w:rsid w:val="3AE22EB6"/>
    <w:rsid w:val="3AE24DD1"/>
    <w:rsid w:val="3B174DC1"/>
    <w:rsid w:val="3B7D5734"/>
    <w:rsid w:val="3B975FA2"/>
    <w:rsid w:val="3BBE4E86"/>
    <w:rsid w:val="3C4E56BA"/>
    <w:rsid w:val="3C945AC1"/>
    <w:rsid w:val="3CAB6853"/>
    <w:rsid w:val="3CB94D3E"/>
    <w:rsid w:val="3D2164C0"/>
    <w:rsid w:val="3D3C4D82"/>
    <w:rsid w:val="3D4D07E0"/>
    <w:rsid w:val="3E770A52"/>
    <w:rsid w:val="3EB71BD0"/>
    <w:rsid w:val="3EBA326B"/>
    <w:rsid w:val="3ED21526"/>
    <w:rsid w:val="3EE350A8"/>
    <w:rsid w:val="3F1327EE"/>
    <w:rsid w:val="3F1F711D"/>
    <w:rsid w:val="3F557BF1"/>
    <w:rsid w:val="3F704931"/>
    <w:rsid w:val="3F8276D8"/>
    <w:rsid w:val="3FC203C9"/>
    <w:rsid w:val="3FDD708D"/>
    <w:rsid w:val="3FF012FA"/>
    <w:rsid w:val="3FF35BA5"/>
    <w:rsid w:val="401C0AC8"/>
    <w:rsid w:val="406C5C1A"/>
    <w:rsid w:val="406E35A5"/>
    <w:rsid w:val="40BA70A4"/>
    <w:rsid w:val="414749B6"/>
    <w:rsid w:val="41675B04"/>
    <w:rsid w:val="41677111"/>
    <w:rsid w:val="416B44C5"/>
    <w:rsid w:val="41E70DB2"/>
    <w:rsid w:val="41E84978"/>
    <w:rsid w:val="41EF37E5"/>
    <w:rsid w:val="421C2262"/>
    <w:rsid w:val="42351D30"/>
    <w:rsid w:val="42411A93"/>
    <w:rsid w:val="4262448A"/>
    <w:rsid w:val="4274036C"/>
    <w:rsid w:val="42C066C0"/>
    <w:rsid w:val="4303250D"/>
    <w:rsid w:val="43201671"/>
    <w:rsid w:val="43EA5B8B"/>
    <w:rsid w:val="43EB464F"/>
    <w:rsid w:val="440A182E"/>
    <w:rsid w:val="442974DE"/>
    <w:rsid w:val="4434746E"/>
    <w:rsid w:val="44A91B29"/>
    <w:rsid w:val="44B141BB"/>
    <w:rsid w:val="453C4577"/>
    <w:rsid w:val="454E071B"/>
    <w:rsid w:val="45535679"/>
    <w:rsid w:val="45BF7C37"/>
    <w:rsid w:val="45C965E3"/>
    <w:rsid w:val="45DF565B"/>
    <w:rsid w:val="46D26782"/>
    <w:rsid w:val="47330C74"/>
    <w:rsid w:val="479C13B5"/>
    <w:rsid w:val="47C12902"/>
    <w:rsid w:val="487460A5"/>
    <w:rsid w:val="48DF1C9E"/>
    <w:rsid w:val="49A9124C"/>
    <w:rsid w:val="49BC6207"/>
    <w:rsid w:val="4A2345F9"/>
    <w:rsid w:val="4A681215"/>
    <w:rsid w:val="4A934754"/>
    <w:rsid w:val="4ADC41BB"/>
    <w:rsid w:val="4B0B0086"/>
    <w:rsid w:val="4B3D6478"/>
    <w:rsid w:val="4B4C045C"/>
    <w:rsid w:val="4B94388F"/>
    <w:rsid w:val="4C432EE5"/>
    <w:rsid w:val="4C8B4CC4"/>
    <w:rsid w:val="4CCE7F73"/>
    <w:rsid w:val="4CDF5C62"/>
    <w:rsid w:val="4CFE296D"/>
    <w:rsid w:val="4D227CD3"/>
    <w:rsid w:val="4D4F0EF3"/>
    <w:rsid w:val="4D7D0640"/>
    <w:rsid w:val="4E1F3A87"/>
    <w:rsid w:val="4E504298"/>
    <w:rsid w:val="4E661891"/>
    <w:rsid w:val="4EB27D2A"/>
    <w:rsid w:val="4EC85B87"/>
    <w:rsid w:val="4F806B30"/>
    <w:rsid w:val="4FAB4456"/>
    <w:rsid w:val="4FB80040"/>
    <w:rsid w:val="4FFD7D2D"/>
    <w:rsid w:val="502F7D75"/>
    <w:rsid w:val="50590AAC"/>
    <w:rsid w:val="50733D4B"/>
    <w:rsid w:val="50772AB9"/>
    <w:rsid w:val="50A64CBA"/>
    <w:rsid w:val="510C3CB4"/>
    <w:rsid w:val="51156BCA"/>
    <w:rsid w:val="51620E36"/>
    <w:rsid w:val="5186522C"/>
    <w:rsid w:val="519A4C4A"/>
    <w:rsid w:val="51A73A91"/>
    <w:rsid w:val="51C27EAE"/>
    <w:rsid w:val="51D2411A"/>
    <w:rsid w:val="51E72554"/>
    <w:rsid w:val="522248FF"/>
    <w:rsid w:val="52625C4B"/>
    <w:rsid w:val="526A3219"/>
    <w:rsid w:val="528429D4"/>
    <w:rsid w:val="53627D75"/>
    <w:rsid w:val="53B203B0"/>
    <w:rsid w:val="53EA01B4"/>
    <w:rsid w:val="53EC3685"/>
    <w:rsid w:val="541602D3"/>
    <w:rsid w:val="544C79DE"/>
    <w:rsid w:val="54A60831"/>
    <w:rsid w:val="54E55025"/>
    <w:rsid w:val="55183353"/>
    <w:rsid w:val="55380B51"/>
    <w:rsid w:val="553C3E18"/>
    <w:rsid w:val="557262F3"/>
    <w:rsid w:val="55C63D1B"/>
    <w:rsid w:val="560420D0"/>
    <w:rsid w:val="560E5F19"/>
    <w:rsid w:val="56125418"/>
    <w:rsid w:val="5616634E"/>
    <w:rsid w:val="562530C6"/>
    <w:rsid w:val="563C0410"/>
    <w:rsid w:val="564D7A8A"/>
    <w:rsid w:val="56655227"/>
    <w:rsid w:val="566A35AE"/>
    <w:rsid w:val="56CA45A4"/>
    <w:rsid w:val="56FA0531"/>
    <w:rsid w:val="57012746"/>
    <w:rsid w:val="575D1C6D"/>
    <w:rsid w:val="57603935"/>
    <w:rsid w:val="57CA5A63"/>
    <w:rsid w:val="57FD606C"/>
    <w:rsid w:val="58312393"/>
    <w:rsid w:val="588916C3"/>
    <w:rsid w:val="58CC332B"/>
    <w:rsid w:val="59660BDE"/>
    <w:rsid w:val="596957E4"/>
    <w:rsid w:val="59B1279C"/>
    <w:rsid w:val="5A0C42C6"/>
    <w:rsid w:val="5A2F060A"/>
    <w:rsid w:val="5A2F4A4F"/>
    <w:rsid w:val="5A3D09A0"/>
    <w:rsid w:val="5A556CCB"/>
    <w:rsid w:val="5A892681"/>
    <w:rsid w:val="5A9153AC"/>
    <w:rsid w:val="5AA10651"/>
    <w:rsid w:val="5AF20685"/>
    <w:rsid w:val="5B180778"/>
    <w:rsid w:val="5B2B0B4C"/>
    <w:rsid w:val="5B53630F"/>
    <w:rsid w:val="5B5933C6"/>
    <w:rsid w:val="5B6245E5"/>
    <w:rsid w:val="5B6A548F"/>
    <w:rsid w:val="5BB647A2"/>
    <w:rsid w:val="5BBA68DC"/>
    <w:rsid w:val="5BEA66C2"/>
    <w:rsid w:val="5C092D5C"/>
    <w:rsid w:val="5C0A4109"/>
    <w:rsid w:val="5C224546"/>
    <w:rsid w:val="5CB9547C"/>
    <w:rsid w:val="5CE22E0D"/>
    <w:rsid w:val="5CF67F66"/>
    <w:rsid w:val="5D344A8A"/>
    <w:rsid w:val="5D4400AD"/>
    <w:rsid w:val="5D4B096C"/>
    <w:rsid w:val="5D7B5BCD"/>
    <w:rsid w:val="5D8004F8"/>
    <w:rsid w:val="5DA376D4"/>
    <w:rsid w:val="5DB550A2"/>
    <w:rsid w:val="5DEE5848"/>
    <w:rsid w:val="5E297F52"/>
    <w:rsid w:val="5E5222C9"/>
    <w:rsid w:val="5E843B8B"/>
    <w:rsid w:val="5F187E4E"/>
    <w:rsid w:val="5F370249"/>
    <w:rsid w:val="5FC31DD1"/>
    <w:rsid w:val="60202FD4"/>
    <w:rsid w:val="60432F14"/>
    <w:rsid w:val="604D1FF7"/>
    <w:rsid w:val="60BF2CA7"/>
    <w:rsid w:val="60DF589C"/>
    <w:rsid w:val="612F2076"/>
    <w:rsid w:val="61723FE7"/>
    <w:rsid w:val="61D03BC1"/>
    <w:rsid w:val="61F83B83"/>
    <w:rsid w:val="6203455E"/>
    <w:rsid w:val="62120F03"/>
    <w:rsid w:val="627A28C3"/>
    <w:rsid w:val="62964545"/>
    <w:rsid w:val="62C87256"/>
    <w:rsid w:val="633E6294"/>
    <w:rsid w:val="63400254"/>
    <w:rsid w:val="63401A85"/>
    <w:rsid w:val="63614695"/>
    <w:rsid w:val="63673F08"/>
    <w:rsid w:val="6373522E"/>
    <w:rsid w:val="63A41867"/>
    <w:rsid w:val="63E20690"/>
    <w:rsid w:val="63E611E2"/>
    <w:rsid w:val="64453597"/>
    <w:rsid w:val="64613B94"/>
    <w:rsid w:val="64625D72"/>
    <w:rsid w:val="648B394E"/>
    <w:rsid w:val="64BF4D9F"/>
    <w:rsid w:val="64FC0DE9"/>
    <w:rsid w:val="652C3FE8"/>
    <w:rsid w:val="654328E4"/>
    <w:rsid w:val="66494A18"/>
    <w:rsid w:val="665E30C9"/>
    <w:rsid w:val="66AB365A"/>
    <w:rsid w:val="66EE4562"/>
    <w:rsid w:val="67BB7F8D"/>
    <w:rsid w:val="67C42FB0"/>
    <w:rsid w:val="67C81D31"/>
    <w:rsid w:val="67CA73D2"/>
    <w:rsid w:val="680F214F"/>
    <w:rsid w:val="68565758"/>
    <w:rsid w:val="686A435F"/>
    <w:rsid w:val="689C3ECD"/>
    <w:rsid w:val="68A418EF"/>
    <w:rsid w:val="68C35209"/>
    <w:rsid w:val="68CA15FB"/>
    <w:rsid w:val="68EA4C0B"/>
    <w:rsid w:val="69286139"/>
    <w:rsid w:val="697D683D"/>
    <w:rsid w:val="69816FF1"/>
    <w:rsid w:val="69B5305F"/>
    <w:rsid w:val="69BA4C34"/>
    <w:rsid w:val="69D219C7"/>
    <w:rsid w:val="69E47782"/>
    <w:rsid w:val="6A9A7106"/>
    <w:rsid w:val="6AAD46E9"/>
    <w:rsid w:val="6ADC6760"/>
    <w:rsid w:val="6B5D6780"/>
    <w:rsid w:val="6BBB78C6"/>
    <w:rsid w:val="6BD10892"/>
    <w:rsid w:val="6BF1017E"/>
    <w:rsid w:val="6C004212"/>
    <w:rsid w:val="6C66278D"/>
    <w:rsid w:val="6C7D0B0C"/>
    <w:rsid w:val="6C920AAC"/>
    <w:rsid w:val="6D1D220E"/>
    <w:rsid w:val="6D984595"/>
    <w:rsid w:val="6E2518FD"/>
    <w:rsid w:val="6E581360"/>
    <w:rsid w:val="6E76103C"/>
    <w:rsid w:val="6E86754D"/>
    <w:rsid w:val="6EE15D4C"/>
    <w:rsid w:val="6F601A07"/>
    <w:rsid w:val="6F651C85"/>
    <w:rsid w:val="6FAD1932"/>
    <w:rsid w:val="6FD55A17"/>
    <w:rsid w:val="6FD631E5"/>
    <w:rsid w:val="6FDB7091"/>
    <w:rsid w:val="711E270B"/>
    <w:rsid w:val="715911A2"/>
    <w:rsid w:val="71B00691"/>
    <w:rsid w:val="71CE379D"/>
    <w:rsid w:val="71DB1829"/>
    <w:rsid w:val="722E0D21"/>
    <w:rsid w:val="723957FB"/>
    <w:rsid w:val="724D4D0C"/>
    <w:rsid w:val="725C5370"/>
    <w:rsid w:val="72903A86"/>
    <w:rsid w:val="7315159F"/>
    <w:rsid w:val="73236D24"/>
    <w:rsid w:val="73566296"/>
    <w:rsid w:val="736867DB"/>
    <w:rsid w:val="74073924"/>
    <w:rsid w:val="75331D66"/>
    <w:rsid w:val="75795CF3"/>
    <w:rsid w:val="75B4454A"/>
    <w:rsid w:val="75BB702C"/>
    <w:rsid w:val="75DE7B60"/>
    <w:rsid w:val="75EB5670"/>
    <w:rsid w:val="7609652A"/>
    <w:rsid w:val="760F29B1"/>
    <w:rsid w:val="7687489E"/>
    <w:rsid w:val="76C8365C"/>
    <w:rsid w:val="76DB324E"/>
    <w:rsid w:val="76DC0250"/>
    <w:rsid w:val="76F06799"/>
    <w:rsid w:val="76FD2EC5"/>
    <w:rsid w:val="772A13E2"/>
    <w:rsid w:val="776E510F"/>
    <w:rsid w:val="785518C3"/>
    <w:rsid w:val="7856145D"/>
    <w:rsid w:val="79052CD7"/>
    <w:rsid w:val="79602CCD"/>
    <w:rsid w:val="79806844"/>
    <w:rsid w:val="7987161D"/>
    <w:rsid w:val="799B06C8"/>
    <w:rsid w:val="79E076FF"/>
    <w:rsid w:val="79E50ABC"/>
    <w:rsid w:val="79EC15CB"/>
    <w:rsid w:val="79F2758F"/>
    <w:rsid w:val="7A037714"/>
    <w:rsid w:val="7A5951AC"/>
    <w:rsid w:val="7A5A6F6E"/>
    <w:rsid w:val="7A696FDD"/>
    <w:rsid w:val="7A7972A0"/>
    <w:rsid w:val="7A943A8C"/>
    <w:rsid w:val="7AD46393"/>
    <w:rsid w:val="7B5A72AE"/>
    <w:rsid w:val="7B5E0241"/>
    <w:rsid w:val="7BBB502E"/>
    <w:rsid w:val="7BE37F5B"/>
    <w:rsid w:val="7C4536FF"/>
    <w:rsid w:val="7C925A40"/>
    <w:rsid w:val="7CA10DE5"/>
    <w:rsid w:val="7CAC61C1"/>
    <w:rsid w:val="7CFE38C7"/>
    <w:rsid w:val="7D26477C"/>
    <w:rsid w:val="7D2D3A04"/>
    <w:rsid w:val="7D533F93"/>
    <w:rsid w:val="7D5B5E3F"/>
    <w:rsid w:val="7D8465EF"/>
    <w:rsid w:val="7D890DC2"/>
    <w:rsid w:val="7D932808"/>
    <w:rsid w:val="7DA52C48"/>
    <w:rsid w:val="7DAD4DA0"/>
    <w:rsid w:val="7DC96579"/>
    <w:rsid w:val="7DD17122"/>
    <w:rsid w:val="7E233A5E"/>
    <w:rsid w:val="7E753062"/>
    <w:rsid w:val="7EF91234"/>
    <w:rsid w:val="7F0C2D2A"/>
    <w:rsid w:val="7F255316"/>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910984"/>
  <w15:docId w15:val="{349971E6-D9A8-48A9-9A7C-EA85173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Web)" w:uiPriority="99"/>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link w:val="BodyTextChar"/>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iPriority w:val="99"/>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rsid w:val="00896F49"/>
    <w:rPr>
      <w:rFonts w:eastAsia="Times New Roman"/>
      <w:sz w:val="18"/>
      <w:szCs w:val="18"/>
    </w:rPr>
  </w:style>
  <w:style w:type="character" w:customStyle="1" w:styleId="fontstyle01">
    <w:name w:val="fontstyle01"/>
    <w:basedOn w:val="DefaultParagraphFont"/>
    <w:qFormat/>
    <w:rsid w:val="002B06E6"/>
    <w:rPr>
      <w:rFonts w:ascii="Times New Roman" w:hAnsi="Times New Roman" w:cs="Times New Roman" w:hint="default"/>
      <w:b w:val="0"/>
      <w:bCs w:val="0"/>
      <w:i w:val="0"/>
      <w:iCs w:val="0"/>
      <w:color w:val="000000"/>
      <w:sz w:val="28"/>
      <w:szCs w:val="28"/>
    </w:rPr>
  </w:style>
  <w:style w:type="character" w:customStyle="1" w:styleId="BodyTextChar">
    <w:name w:val="Body Text Char"/>
    <w:basedOn w:val="DefaultParagraphFont"/>
    <w:link w:val="BodyText"/>
    <w:qFormat/>
    <w:rsid w:val="006E19A9"/>
    <w:rPr>
      <w:rFonts w:eastAsia="Times New Roman"/>
      <w:sz w:val="28"/>
      <w:szCs w:val="28"/>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w:link w:val="NormalWeb"/>
    <w:uiPriority w:val="99"/>
    <w:qFormat/>
    <w:rsid w:val="00FC120C"/>
    <w:rPr>
      <w:rFonts w:eastAsia="Times New Roman"/>
      <w:sz w:val="24"/>
      <w:szCs w:val="24"/>
    </w:rPr>
  </w:style>
  <w:style w:type="character" w:customStyle="1" w:styleId="BodyTextChar2">
    <w:name w:val="Body Text Char2"/>
    <w:basedOn w:val="DefaultParagraphFont"/>
    <w:rsid w:val="009227F0"/>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5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F7C6F8-DAE2-411F-AF3C-9687C1974E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hien anh phan</dc:creator>
  <cp:lastModifiedBy>NGUYENHAISON</cp:lastModifiedBy>
  <cp:revision>5</cp:revision>
  <cp:lastPrinted>2024-12-11T07:39:00Z</cp:lastPrinted>
  <dcterms:created xsi:type="dcterms:W3CDTF">2024-11-21T09:03:00Z</dcterms:created>
  <dcterms:modified xsi:type="dcterms:W3CDTF">2024-12-11T07:40:00Z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AAFDF8492CCC4C2E8A5CB75BDAE6AFA4</vt:lpwstr>
  </property>
</Properties>
</file>